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6"/>
          <w:szCs w:val="3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381000</wp:posOffset>
                </wp:positionV>
                <wp:extent cx="5897880" cy="696675"/>
                <wp:effectExtent b="0" l="0" r="0" t="0"/>
                <wp:wrapNone/>
                <wp:docPr id="13" name=""/>
                <a:graphic>
                  <a:graphicData uri="http://schemas.microsoft.com/office/word/2010/wordprocessingShape">
                    <wps:wsp>
                      <wps:cNvSpPr/>
                      <wps:cNvPr id="2" name="Shape 2"/>
                      <wps:spPr>
                        <a:xfrm>
                          <a:off x="2411280" y="3478680"/>
                          <a:ext cx="5869440" cy="602640"/>
                        </a:xfrm>
                        <a:prstGeom prst="rect">
                          <a:avLst/>
                        </a:prstGeom>
                        <a:noFill/>
                        <a:ln>
                          <a:noFill/>
                        </a:ln>
                      </wps:spPr>
                      <wps:txbx>
                        <w:txbxContent>
                          <w:p w:rsidR="00000000" w:rsidDel="00000000" w:rsidP="00000000" w:rsidRDefault="00000000" w:rsidRPr="00000000">
                            <w:pPr>
                              <w:spacing w:after="200" w:before="0" w:line="270.99998474121094"/>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t xml:space="preserve">TITLE: “ How AI Learns and Solves Problems” "Can a Robot Be a Helper?"</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381000</wp:posOffset>
                </wp:positionV>
                <wp:extent cx="5897880" cy="696675"/>
                <wp:effectExtent b="0" l="0" r="0" t="0"/>
                <wp:wrapNone/>
                <wp:docPr id="1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897880" cy="696675"/>
                        </a:xfrm>
                        <a:prstGeom prst="rect"/>
                        <a:ln/>
                      </pic:spPr>
                    </pic:pic>
                  </a:graphicData>
                </a:graphic>
              </wp:anchor>
            </w:drawing>
          </mc:Fallback>
        </mc:AlternateContent>
      </w:r>
    </w:p>
    <w:p w:rsidR="00000000" w:rsidDel="00000000" w:rsidP="00000000" w:rsidRDefault="00000000" w:rsidRPr="00000000" w14:paraId="00000002">
      <w:pPr>
        <w:rPr>
          <w:b w:val="1"/>
          <w:sz w:val="36"/>
          <w:szCs w:val="36"/>
        </w:rPr>
      </w:pP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r>
    </w:p>
    <w:tbl>
      <w:tblPr>
        <w:tblStyle w:val="Table1"/>
        <w:tblW w:w="9876.0" w:type="dxa"/>
        <w:jc w:val="left"/>
        <w:tblLayout w:type="fixed"/>
        <w:tblLook w:val="0400"/>
      </w:tblPr>
      <w:tblGrid>
        <w:gridCol w:w="9876"/>
        <w:tblGridChange w:id="0">
          <w:tblGrid>
            <w:gridCol w:w="9876"/>
          </w:tblGrid>
        </w:tblGridChange>
      </w:tblGrid>
      <w:tr>
        <w:trPr>
          <w:cantSplit w:val="0"/>
          <w:trHeight w:val="853" w:hRule="atLeast"/>
          <w:tblHeader w:val="0"/>
        </w:trPr>
        <w:tc>
          <w:tcPr>
            <w:shd w:fill="fdeada" w:val="clear"/>
          </w:tcPr>
          <w:p w:rsidR="00000000" w:rsidDel="00000000" w:rsidP="00000000" w:rsidRDefault="00000000" w:rsidRPr="00000000" w14:paraId="00000004">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99ff"/>
                <w:sz w:val="28"/>
                <w:szCs w:val="28"/>
                <w:u w:val="none"/>
                <w:shd w:fill="auto" w:val="clear"/>
                <w:vertAlign w:val="baseline"/>
              </w:rPr>
            </w:pPr>
            <w:r w:rsidDel="00000000" w:rsidR="00000000" w:rsidRPr="00000000">
              <w:rPr>
                <w:rFonts w:ascii="Calibri" w:cs="Calibri" w:eastAsia="Calibri" w:hAnsi="Calibri"/>
                <w:b w:val="1"/>
                <w:i w:val="0"/>
                <w:smallCaps w:val="0"/>
                <w:strike w:val="0"/>
                <w:color w:val="0099ff"/>
                <w:sz w:val="28"/>
                <w:szCs w:val="28"/>
                <w:u w:val="none"/>
                <w:shd w:fill="auto" w:val="clear"/>
                <w:vertAlign w:val="baseline"/>
                <w:rtl w:val="0"/>
              </w:rPr>
              <w:t xml:space="preserve">Target Group:  </w:t>
            </w:r>
            <w:r w:rsidDel="00000000" w:rsidR="00000000" w:rsidRPr="00000000">
              <w:rPr>
                <w:rFonts w:ascii="Calibri" w:cs="Calibri" w:eastAsia="Calibri" w:hAnsi="Calibri"/>
                <w:b w:val="1"/>
                <w:color w:val="0099ff"/>
                <w:sz w:val="28"/>
                <w:szCs w:val="28"/>
                <w:rtl w:val="0"/>
              </w:rPr>
              <w:t xml:space="preserve">4- 7 y.o. </w:t>
            </w:r>
            <w:r w:rsidDel="00000000" w:rsidR="00000000" w:rsidRPr="00000000">
              <w:rPr>
                <w:rFonts w:ascii="Calibri" w:cs="Calibri" w:eastAsia="Calibri" w:hAnsi="Calibri"/>
                <w:b w:val="1"/>
                <w:i w:val="0"/>
                <w:smallCaps w:val="0"/>
                <w:strike w:val="0"/>
                <w:color w:val="0099ff"/>
                <w:sz w:val="28"/>
                <w:szCs w:val="28"/>
                <w:u w:val="none"/>
                <w:shd w:fill="auto" w:val="clear"/>
                <w:vertAlign w:val="baseline"/>
                <w:rtl w:val="0"/>
              </w:rPr>
              <w:t xml:space="preserve">.</w:t>
            </w:r>
          </w:p>
          <w:p w:rsidR="00000000" w:rsidDel="00000000" w:rsidP="00000000" w:rsidRDefault="00000000" w:rsidRPr="00000000" w14:paraId="00000005">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6">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ff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ff0000"/>
                <w:sz w:val="28"/>
                <w:szCs w:val="28"/>
                <w:u w:val="none"/>
                <w:shd w:fill="auto" w:val="clear"/>
                <w:vertAlign w:val="baseline"/>
                <w:rtl w:val="0"/>
              </w:rPr>
              <w:t xml:space="preserve">Activity Duration:  2.5–3 hours (delivered over several sessions)</w:t>
            </w:r>
          </w:p>
          <w:p w:rsidR="00000000" w:rsidDel="00000000" w:rsidP="00000000" w:rsidRDefault="00000000" w:rsidRPr="00000000" w14:paraId="00000007">
            <w:pPr>
              <w:widowControl w:val="0"/>
              <w:rPr>
                <w:rFonts w:ascii="Calibri" w:cs="Calibri" w:eastAsia="Calibri" w:hAnsi="Calibri"/>
                <w:color w:val="ff0000"/>
                <w:sz w:val="28"/>
                <w:szCs w:val="28"/>
              </w:rPr>
            </w:pPr>
            <w:r w:rsidDel="00000000" w:rsidR="00000000" w:rsidRPr="00000000">
              <w:rPr>
                <w:rtl w:val="0"/>
              </w:rPr>
            </w:r>
          </w:p>
          <w:p w:rsidR="00000000" w:rsidDel="00000000" w:rsidP="00000000" w:rsidRDefault="00000000" w:rsidRPr="00000000" w14:paraId="00000008">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76923c"/>
                <w:sz w:val="28"/>
                <w:szCs w:val="28"/>
                <w:u w:val="none"/>
                <w:shd w:fill="auto" w:val="clear"/>
                <w:vertAlign w:val="baseline"/>
                <w:rtl w:val="0"/>
              </w:rPr>
              <w:t xml:space="preserve">Key Learning Goal: </w:t>
              <w:br w:type="textWrapping"/>
            </w:r>
            <w:r w:rsidDel="00000000" w:rsidR="00000000" w:rsidRPr="00000000">
              <w:rPr>
                <w:rFonts w:ascii="Calibri" w:cs="Calibri" w:eastAsia="Calibri" w:hAnsi="Calibri"/>
                <w:sz w:val="28"/>
                <w:szCs w:val="28"/>
                <w:rtl w:val="0"/>
              </w:rPr>
              <w:t xml:space="preserve">Understanding how AI is used in everyday life and why it still needs people. This session will build curiosity, support imaginative thinking, and help students begin to see AI as a helpful tool – not a magical or scary machine. It removes the complexity of "machine learning" and focuses on role-play, storytelling, observation, and creativity.</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0"/>
                <w:smallCaps w:val="0"/>
                <w:strike w:val="0"/>
                <w:color w:val="66cc00"/>
                <w:sz w:val="28"/>
                <w:szCs w:val="28"/>
                <w:u w:val="none"/>
                <w:shd w:fill="auto" w:val="clear"/>
                <w:vertAlign w:val="baseline"/>
              </w:rPr>
            </w:pPr>
            <w:r w:rsidDel="00000000" w:rsidR="00000000" w:rsidRPr="00000000">
              <w:rPr>
                <w:rtl w:val="0"/>
              </w:rPr>
            </w:r>
          </w:p>
        </w:tc>
      </w:tr>
      <w:tr>
        <w:trPr>
          <w:cantSplit w:val="0"/>
          <w:trHeight w:val="838" w:hRule="atLeast"/>
          <w:tblHeader w:val="0"/>
        </w:trPr>
        <w:tc>
          <w:tcPr/>
          <w:p w:rsidR="00000000" w:rsidDel="00000000" w:rsidP="00000000" w:rsidRDefault="00000000" w:rsidRPr="00000000" w14:paraId="0000000A">
            <w:pPr>
              <w:widowControl w:val="0"/>
              <w:spacing w:after="200" w:before="0" w:lineRule="auto"/>
              <w:rPr>
                <w:rFonts w:ascii="Calibri" w:cs="Calibri" w:eastAsia="Calibri" w:hAnsi="Calibri"/>
                <w:b w:val="1"/>
                <w:color w:val="66cc00"/>
                <w:sz w:val="28"/>
                <w:szCs w:val="28"/>
              </w:rPr>
            </w:pPr>
            <w:r w:rsidDel="00000000" w:rsidR="00000000" w:rsidRPr="00000000">
              <w:rPr>
                <w:rtl w:val="0"/>
              </w:rPr>
            </w:r>
          </w:p>
        </w:tc>
      </w:tr>
      <w:tr>
        <w:trPr>
          <w:cantSplit w:val="0"/>
          <w:trHeight w:val="853" w:hRule="atLeast"/>
          <w:tblHeader w:val="0"/>
        </w:trPr>
        <w:tc>
          <w:tcPr/>
          <w:p w:rsidR="00000000" w:rsidDel="00000000" w:rsidP="00000000" w:rsidRDefault="00000000" w:rsidRPr="00000000" w14:paraId="0000000B">
            <w:pPr>
              <w:widowControl w:val="0"/>
              <w:spacing w:after="200" w:before="0" w:lineRule="auto"/>
              <w:rPr>
                <w:rFonts w:ascii="Calibri" w:cs="Calibri" w:eastAsia="Calibri" w:hAnsi="Calibri"/>
                <w:b w:val="1"/>
                <w:color w:val="66cc00"/>
                <w:sz w:val="28"/>
                <w:szCs w:val="28"/>
              </w:rPr>
            </w:pPr>
            <w:r w:rsidDel="00000000" w:rsidR="00000000" w:rsidRPr="00000000">
              <w:rPr>
                <w:rtl w:val="0"/>
              </w:rPr>
            </w:r>
          </w:p>
        </w:tc>
      </w:tr>
    </w:tbl>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color w:val="66cc00"/>
          <w:sz w:val="28"/>
          <w:szCs w:val="28"/>
        </w:rPr>
      </w:pPr>
      <w:r w:rsidDel="00000000" w:rsidR="00000000" w:rsidRPr="00000000">
        <w:rPr>
          <w:rtl w:val="0"/>
        </w:rPr>
      </w:r>
    </w:p>
    <w:p w:rsidR="00000000" w:rsidDel="00000000" w:rsidP="00000000" w:rsidRDefault="00000000" w:rsidRPr="00000000" w14:paraId="0000000F">
      <w:pPr>
        <w:rPr>
          <w:b w:val="1"/>
          <w:color w:val="66cc00"/>
          <w:sz w:val="28"/>
          <w:szCs w:val="28"/>
        </w:rPr>
      </w:pPr>
      <w:r w:rsidDel="00000000" w:rsidR="00000000" w:rsidRPr="00000000">
        <w:rPr>
          <w:rtl w:val="0"/>
        </w:rPr>
      </w:r>
    </w:p>
    <w:p w:rsidR="00000000" w:rsidDel="00000000" w:rsidP="00000000" w:rsidRDefault="00000000" w:rsidRPr="00000000" w14:paraId="00000010">
      <w:pPr>
        <w:rPr>
          <w:b w:val="1"/>
          <w:color w:val="66cc00"/>
          <w:sz w:val="28"/>
          <w:szCs w:val="28"/>
        </w:rPr>
      </w:pPr>
      <w:r w:rsidDel="00000000" w:rsidR="00000000" w:rsidRPr="00000000">
        <w:rPr>
          <w:rtl w:val="0"/>
        </w:rPr>
      </w:r>
    </w:p>
    <w:p w:rsidR="00000000" w:rsidDel="00000000" w:rsidP="00000000" w:rsidRDefault="00000000" w:rsidRPr="00000000" w14:paraId="00000011">
      <w:pPr>
        <w:rPr>
          <w:b w:val="1"/>
          <w:color w:val="66cc00"/>
          <w:sz w:val="28"/>
          <w:szCs w:val="28"/>
        </w:rPr>
      </w:pPr>
      <w:bookmarkStart w:colFirst="0" w:colLast="0" w:name="_heading=h.t86clhn4xuhc" w:id="0"/>
      <w:bookmarkEnd w:id="0"/>
      <w:r w:rsidDel="00000000" w:rsidR="00000000" w:rsidRPr="00000000">
        <w:rPr>
          <w:rtl w:val="0"/>
        </w:rPr>
      </w:r>
    </w:p>
    <w:tbl>
      <w:tblPr>
        <w:tblStyle w:val="Table2"/>
        <w:tblW w:w="8640.0" w:type="dxa"/>
        <w:jc w:val="left"/>
        <w:tblLayout w:type="fixed"/>
        <w:tblLook w:val="0400"/>
      </w:tblPr>
      <w:tblGrid>
        <w:gridCol w:w="8640"/>
        <w:tblGridChange w:id="0">
          <w:tblGrid>
            <w:gridCol w:w="8640"/>
          </w:tblGrid>
        </w:tblGridChange>
      </w:tblGrid>
      <w:tr>
        <w:trPr>
          <w:cantSplit w:val="0"/>
          <w:tblHeader w:val="0"/>
        </w:trPr>
        <w:tc>
          <w:tcPr/>
          <w:p w:rsidR="00000000" w:rsidDel="00000000" w:rsidP="00000000" w:rsidRDefault="00000000" w:rsidRPr="00000000" w14:paraId="00000012">
            <w:pPr>
              <w:widowControl w:val="0"/>
              <w:pBdr>
                <w:bottom w:color="548dd4" w:space="1" w:sz="18" w:val="single"/>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widowControl w:val="0"/>
              <w:pBdr>
                <w:bottom w:color="548dd4" w:space="1" w:sz="18" w:val="single"/>
              </w:pBd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Learning Outcomes:</w:t>
            </w:r>
          </w:p>
          <w:p w:rsidR="00000000" w:rsidDel="00000000" w:rsidP="00000000" w:rsidRDefault="00000000" w:rsidRPr="00000000" w14:paraId="00000014">
            <w:pPr>
              <w:pStyle w:val="Heading3"/>
              <w:keepNext w:val="0"/>
              <w:keepLines w:val="0"/>
              <w:widowControl w:val="0"/>
              <w:spacing w:after="80" w:before="280" w:line="360" w:lineRule="auto"/>
              <w:ind w:left="720" w:hanging="360"/>
              <w:rPr>
                <w:color w:val="000000"/>
                <w:sz w:val="26"/>
                <w:szCs w:val="26"/>
              </w:rPr>
            </w:pPr>
            <w:bookmarkStart w:colFirst="0" w:colLast="0" w:name="_heading=h.d3dzl2c2yz7d" w:id="1"/>
            <w:bookmarkEnd w:id="1"/>
            <w:r w:rsidDel="00000000" w:rsidR="00000000" w:rsidRPr="00000000">
              <w:rPr>
                <w:color w:val="000000"/>
                <w:sz w:val="26"/>
                <w:szCs w:val="26"/>
                <w:rtl w:val="0"/>
              </w:rPr>
              <w:t xml:space="preserve">For Students</w:t>
            </w:r>
          </w:p>
          <w:p w:rsidR="00000000" w:rsidDel="00000000" w:rsidP="00000000" w:rsidRDefault="00000000" w:rsidRPr="00000000" w14:paraId="00000015">
            <w:pPr>
              <w:widowControl w:val="0"/>
              <w:numPr>
                <w:ilvl w:val="0"/>
                <w:numId w:val="1"/>
              </w:numPr>
              <w:spacing w:after="0" w:afterAutospacing="0" w:before="240" w:line="360" w:lineRule="auto"/>
              <w:ind w:left="720" w:hanging="360"/>
              <w:rPr>
                <w:rFonts w:ascii="Arial" w:cs="Arial" w:eastAsia="Arial" w:hAnsi="Arial"/>
              </w:rPr>
            </w:pPr>
            <w:r w:rsidDel="00000000" w:rsidR="00000000" w:rsidRPr="00000000">
              <w:rPr>
                <w:rFonts w:ascii="Calibri" w:cs="Calibri" w:eastAsia="Calibri" w:hAnsi="Calibri"/>
                <w:sz w:val="24"/>
                <w:szCs w:val="24"/>
                <w:rtl w:val="0"/>
              </w:rPr>
              <w:t xml:space="preserve">Students will begin to understand what a robot or AI assistant is.</w:t>
            </w:r>
          </w:p>
          <w:p w:rsidR="00000000" w:rsidDel="00000000" w:rsidP="00000000" w:rsidRDefault="00000000" w:rsidRPr="00000000" w14:paraId="00000016">
            <w:pPr>
              <w:widowControl w:val="0"/>
              <w:numPr>
                <w:ilvl w:val="0"/>
                <w:numId w:val="1"/>
              </w:numPr>
              <w:spacing w:after="0" w:afterAutospacing="0" w:before="0" w:beforeAutospacing="0" w:line="360" w:lineRule="auto"/>
              <w:ind w:left="720" w:hanging="360"/>
              <w:rPr>
                <w:rFonts w:ascii="Arial" w:cs="Arial" w:eastAsia="Arial" w:hAnsi="Arial"/>
              </w:rPr>
            </w:pPr>
            <w:r w:rsidDel="00000000" w:rsidR="00000000" w:rsidRPr="00000000">
              <w:rPr>
                <w:rFonts w:ascii="Calibri" w:cs="Calibri" w:eastAsia="Calibri" w:hAnsi="Calibri"/>
                <w:sz w:val="24"/>
                <w:szCs w:val="24"/>
                <w:rtl w:val="0"/>
              </w:rPr>
              <w:t xml:space="preserve">Students will learn that AI can help with certain tasks but still needs people.</w:t>
            </w:r>
          </w:p>
          <w:p w:rsidR="00000000" w:rsidDel="00000000" w:rsidP="00000000" w:rsidRDefault="00000000" w:rsidRPr="00000000" w14:paraId="00000017">
            <w:pPr>
              <w:widowControl w:val="0"/>
              <w:numPr>
                <w:ilvl w:val="0"/>
                <w:numId w:val="1"/>
              </w:numPr>
              <w:spacing w:after="0" w:afterAutospacing="0" w:before="0" w:beforeAutospacing="0" w:line="360" w:lineRule="auto"/>
              <w:ind w:left="720" w:hanging="360"/>
              <w:rPr>
                <w:rFonts w:ascii="Arial" w:cs="Arial" w:eastAsia="Arial" w:hAnsi="Arial"/>
              </w:rPr>
            </w:pPr>
            <w:r w:rsidDel="00000000" w:rsidR="00000000" w:rsidRPr="00000000">
              <w:rPr>
                <w:rFonts w:ascii="Calibri" w:cs="Calibri" w:eastAsia="Calibri" w:hAnsi="Calibri"/>
                <w:sz w:val="24"/>
                <w:szCs w:val="24"/>
                <w:rtl w:val="0"/>
              </w:rPr>
              <w:t xml:space="preserve">Students will explore real-life examples of AI being helpful.</w:t>
            </w:r>
          </w:p>
          <w:p w:rsidR="00000000" w:rsidDel="00000000" w:rsidP="00000000" w:rsidRDefault="00000000" w:rsidRPr="00000000" w14:paraId="00000018">
            <w:pPr>
              <w:widowControl w:val="0"/>
              <w:numPr>
                <w:ilvl w:val="0"/>
                <w:numId w:val="1"/>
              </w:numPr>
              <w:spacing w:after="240" w:before="0" w:beforeAutospacing="0" w:line="360" w:lineRule="auto"/>
              <w:ind w:left="720" w:hanging="360"/>
              <w:rPr>
                <w:rFonts w:ascii="Arial" w:cs="Arial" w:eastAsia="Arial" w:hAnsi="Arial"/>
              </w:rPr>
            </w:pPr>
            <w:r w:rsidDel="00000000" w:rsidR="00000000" w:rsidRPr="00000000">
              <w:rPr>
                <w:rFonts w:ascii="Calibri" w:cs="Calibri" w:eastAsia="Calibri" w:hAnsi="Calibri"/>
                <w:sz w:val="24"/>
                <w:szCs w:val="24"/>
                <w:rtl w:val="0"/>
              </w:rPr>
              <w:t xml:space="preserve">Students will reflect on the difference between humans and machines.</w:t>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19">
            <w:pPr>
              <w:pStyle w:val="Heading3"/>
              <w:keepNext w:val="0"/>
              <w:keepLines w:val="0"/>
              <w:widowControl w:val="0"/>
              <w:spacing w:after="80" w:before="280" w:line="360" w:lineRule="auto"/>
              <w:ind w:left="720" w:hanging="360"/>
              <w:rPr>
                <w:color w:val="000000"/>
                <w:sz w:val="26"/>
                <w:szCs w:val="26"/>
              </w:rPr>
            </w:pPr>
            <w:bookmarkStart w:colFirst="0" w:colLast="0" w:name="_heading=h.c8u2cmwa8u8e" w:id="2"/>
            <w:bookmarkEnd w:id="2"/>
            <w:r w:rsidDel="00000000" w:rsidR="00000000" w:rsidRPr="00000000">
              <w:rPr>
                <w:color w:val="000000"/>
                <w:sz w:val="26"/>
                <w:szCs w:val="26"/>
                <w:rtl w:val="0"/>
              </w:rPr>
              <w:t xml:space="preserve">For Teachers</w:t>
            </w:r>
          </w:p>
          <w:p w:rsidR="00000000" w:rsidDel="00000000" w:rsidP="00000000" w:rsidRDefault="00000000" w:rsidRPr="00000000" w14:paraId="0000001A">
            <w:pPr>
              <w:widowControl w:val="0"/>
              <w:numPr>
                <w:ilvl w:val="0"/>
                <w:numId w:val="2"/>
              </w:numPr>
              <w:spacing w:after="0" w:afterAutospacing="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Teachers will gain confidence in explaining AI using familiar, child-friendly examples.</w:t>
            </w:r>
          </w:p>
          <w:p w:rsidR="00000000" w:rsidDel="00000000" w:rsidP="00000000" w:rsidRDefault="00000000" w:rsidRPr="00000000" w14:paraId="0000001B">
            <w:pPr>
              <w:widowControl w:val="0"/>
              <w:numPr>
                <w:ilvl w:val="0"/>
                <w:numId w:val="2"/>
              </w:numPr>
              <w:spacing w:after="0" w:afterAutospacing="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Teachers will develop skills in leading open-ended discussions about technology with young learners.</w:t>
            </w:r>
          </w:p>
          <w:p w:rsidR="00000000" w:rsidDel="00000000" w:rsidP="00000000" w:rsidRDefault="00000000" w:rsidRPr="00000000" w14:paraId="0000001C">
            <w:pPr>
              <w:widowControl w:val="0"/>
              <w:numPr>
                <w:ilvl w:val="0"/>
                <w:numId w:val="2"/>
              </w:numPr>
              <w:spacing w:after="0" w:afterAutospacing="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Teachers will be supported with ready-to-use activities and structured scripts.</w:t>
            </w:r>
          </w:p>
          <w:p w:rsidR="00000000" w:rsidDel="00000000" w:rsidP="00000000" w:rsidRDefault="00000000" w:rsidRPr="00000000" w14:paraId="0000001D">
            <w:pPr>
              <w:widowControl w:val="0"/>
              <w:numPr>
                <w:ilvl w:val="0"/>
                <w:numId w:val="2"/>
              </w:numPr>
              <w:spacing w:after="24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Teachers will be equipped to link AI themes with creativity, problem-solving, and personal reflection.</w:t>
            </w:r>
          </w:p>
          <w:tbl>
            <w:tblPr>
              <w:tblStyle w:val="Table3"/>
              <w:tblW w:w="84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14"/>
              <w:tblGridChange w:id="0">
                <w:tblGrid>
                  <w:gridCol w:w="8414"/>
                </w:tblGrid>
              </w:tblGridChange>
            </w:tblGrid>
            <w:tr>
              <w:trPr>
                <w:cantSplit w:val="0"/>
                <w:tblHeader w:val="0"/>
              </w:trPr>
              <w:tc>
                <w:tcPr>
                  <w:tcBorders>
                    <w:top w:color="76923c" w:space="0" w:sz="18" w:val="single"/>
                    <w:left w:color="000000" w:space="0" w:sz="0" w:val="nil"/>
                    <w:bottom w:color="76923c" w:space="0" w:sz="18" w:val="single"/>
                    <w:right w:color="000000" w:space="0" w:sz="0" w:val="nil"/>
                  </w:tcBorders>
                </w:tcPr>
                <w:p w:rsidR="00000000" w:rsidDel="00000000" w:rsidP="00000000" w:rsidRDefault="00000000" w:rsidRPr="00000000" w14:paraId="0000001E">
                  <w:pPr>
                    <w:widowControl w:val="0"/>
                    <w:spacing w:after="0" w:before="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widowControl w:val="0"/>
                    <w:spacing w:after="0" w:before="0" w:line="240" w:lineRule="auto"/>
                    <w:jc w:val="left"/>
                    <w:rPr>
                      <w:rFonts w:ascii="Calibri" w:cs="Calibri" w:eastAsia="Calibri" w:hAnsi="Calibri"/>
                      <w:sz w:val="24"/>
                      <w:szCs w:val="24"/>
                    </w:rPr>
                  </w:pPr>
                  <w:r w:rsidDel="00000000" w:rsidR="00000000" w:rsidRPr="00000000">
                    <w:rPr>
                      <w:rFonts w:ascii="Calibri" w:cs="Calibri" w:eastAsia="Calibri" w:hAnsi="Calibri"/>
                      <w:b w:val="1"/>
                      <w:color w:val="ff3333"/>
                      <w:sz w:val="28"/>
                      <w:szCs w:val="28"/>
                      <w:rtl w:val="0"/>
                    </w:rPr>
                    <w:t xml:space="preserve">European Dimension / Erasmus+ Connection</w:t>
                  </w:r>
                  <w:r w:rsidDel="00000000" w:rsidR="00000000" w:rsidRPr="00000000">
                    <w:rPr>
                      <w:rtl w:val="0"/>
                    </w:rPr>
                  </w:r>
                </w:p>
                <w:p w:rsidR="00000000" w:rsidDel="00000000" w:rsidP="00000000" w:rsidRDefault="00000000" w:rsidRPr="00000000" w14:paraId="00000020">
                  <w:pPr>
                    <w:widowControl w:val="0"/>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scenario supports the development of early digital literacy, critical thinking, and future readiness in line with Erasmus+ goals. By exploring AI as a helpful tool with limitations, students begin to understand both innovation and responsibility. The project also encourages cultural exchange, creativity, and the inclusion of children’s voices in conversations about technology. It provides teachers across Europe with an accessible entry point into AI education.</w:t>
                  </w:r>
                  <w:r w:rsidDel="00000000" w:rsidR="00000000" w:rsidRPr="00000000">
                    <w:rPr>
                      <w:rtl w:val="0"/>
                    </w:rPr>
                  </w:r>
                </w:p>
                <w:p w:rsidR="00000000" w:rsidDel="00000000" w:rsidP="00000000" w:rsidRDefault="00000000" w:rsidRPr="00000000" w14:paraId="00000021">
                  <w:pPr>
                    <w:widowControl w:val="0"/>
                    <w:spacing w:after="0" w:before="0"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Fonts w:ascii="Calibri" w:cs="Calibri" w:eastAsia="Calibri" w:hAnsi="Calibri"/>
                      <w:b w:val="1"/>
                      <w:i w:val="0"/>
                      <w:smallCaps w:val="0"/>
                      <w:strike w:val="0"/>
                      <w:color w:val="0099ff"/>
                      <w:sz w:val="28"/>
                      <w:szCs w:val="28"/>
                      <w:u w:val="none"/>
                      <w:shd w:fill="auto" w:val="clear"/>
                      <w:vertAlign w:val="baseline"/>
                      <w:rtl w:val="0"/>
                    </w:rPr>
                    <w:t xml:space="preserve">Resources and Tools</w:t>
                  </w:r>
                  <w:r w:rsidDel="00000000" w:rsidR="00000000" w:rsidRPr="00000000">
                    <w:rPr>
                      <w:rtl w:val="0"/>
                    </w:rPr>
                  </w:r>
                </w:p>
                <w:p w:rsidR="00000000" w:rsidDel="00000000" w:rsidP="00000000" w:rsidRDefault="00000000" w:rsidRPr="00000000" w14:paraId="00000023">
                  <w:pPr>
                    <w:widowControl w:val="0"/>
                    <w:numPr>
                      <w:ilvl w:val="0"/>
                      <w:numId w:val="2"/>
                    </w:numPr>
                    <w:spacing w:after="0" w:afterAutospacing="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Printable cards: “Robot guesses right”, “Robot guesses wrong”, “People know better”</w:t>
                    <w:br w:type="textWrapping"/>
                  </w:r>
                </w:p>
                <w:p w:rsidR="00000000" w:rsidDel="00000000" w:rsidP="00000000" w:rsidRDefault="00000000" w:rsidRPr="00000000" w14:paraId="00000024">
                  <w:pPr>
                    <w:widowControl w:val="0"/>
                    <w:numPr>
                      <w:ilvl w:val="0"/>
                      <w:numId w:val="2"/>
                    </w:numPr>
                    <w:spacing w:after="0" w:afterAutospacing="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Puppet or toy robot (or picture)</w:t>
                  </w:r>
                </w:p>
                <w:p w:rsidR="00000000" w:rsidDel="00000000" w:rsidP="00000000" w:rsidRDefault="00000000" w:rsidRPr="00000000" w14:paraId="00000025">
                  <w:pPr>
                    <w:widowControl w:val="0"/>
                    <w:numPr>
                      <w:ilvl w:val="0"/>
                      <w:numId w:val="2"/>
                    </w:numPr>
                    <w:spacing w:after="0" w:afterAutospacing="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Short video of robots in everyday life (suggested below)</w:t>
                  </w:r>
                </w:p>
                <w:p w:rsidR="00000000" w:rsidDel="00000000" w:rsidP="00000000" w:rsidRDefault="00000000" w:rsidRPr="00000000" w14:paraId="00000026">
                  <w:pPr>
                    <w:widowControl w:val="0"/>
                    <w:numPr>
                      <w:ilvl w:val="0"/>
                      <w:numId w:val="2"/>
                    </w:numPr>
                    <w:spacing w:after="0" w:afterAutospacing="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Drawing paper and pencils</w:t>
                  </w:r>
                </w:p>
                <w:p w:rsidR="00000000" w:rsidDel="00000000" w:rsidP="00000000" w:rsidRDefault="00000000" w:rsidRPr="00000000" w14:paraId="00000027">
                  <w:pPr>
                    <w:widowControl w:val="0"/>
                    <w:numPr>
                      <w:ilvl w:val="0"/>
                      <w:numId w:val="2"/>
                    </w:numPr>
                    <w:spacing w:after="0" w:afterAutospacing="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Audio clips or photos of AI in action (e.g. vacuum robots, Alexa, smart lights)</w:t>
                  </w:r>
                </w:p>
                <w:p w:rsidR="00000000" w:rsidDel="00000000" w:rsidP="00000000" w:rsidRDefault="00000000" w:rsidRPr="00000000" w14:paraId="00000028">
                  <w:pPr>
                    <w:widowControl w:val="0"/>
                    <w:numPr>
                      <w:ilvl w:val="0"/>
                      <w:numId w:val="2"/>
                    </w:numPr>
                    <w:spacing w:after="0" w:afterAutospacing="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toy devices (e.g. walkie talkies, toy phones, toy robot vacuum)</w:t>
                  </w:r>
                </w:p>
                <w:p w:rsidR="00000000" w:rsidDel="00000000" w:rsidP="00000000" w:rsidRDefault="00000000" w:rsidRPr="00000000" w14:paraId="00000029">
                  <w:pPr>
                    <w:widowControl w:val="0"/>
                    <w:numPr>
                      <w:ilvl w:val="0"/>
                      <w:numId w:val="2"/>
                    </w:numPr>
                    <w:spacing w:after="0" w:afterAutospacing="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Projector or large screen</w:t>
                  </w:r>
                </w:p>
                <w:p w:rsidR="00000000" w:rsidDel="00000000" w:rsidP="00000000" w:rsidRDefault="00000000" w:rsidRPr="00000000" w14:paraId="0000002A">
                  <w:pPr>
                    <w:widowControl w:val="0"/>
                    <w:numPr>
                      <w:ilvl w:val="0"/>
                      <w:numId w:val="2"/>
                    </w:numPr>
                    <w:spacing w:after="24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Printable story or teacher script</w:t>
                  </w:r>
                  <w:r w:rsidDel="00000000" w:rsidR="00000000" w:rsidRPr="00000000">
                    <w:rPr>
                      <w:rtl w:val="0"/>
                    </w:rPr>
                  </w:r>
                </w:p>
                <w:p w:rsidR="00000000" w:rsidDel="00000000" w:rsidP="00000000" w:rsidRDefault="00000000" w:rsidRPr="00000000" w14:paraId="0000002B">
                  <w:pPr>
                    <w:widowControl w:val="0"/>
                    <w:spacing w:after="0" w:before="0" w:line="240" w:lineRule="auto"/>
                    <w:jc w:val="left"/>
                    <w:rPr>
                      <w:rFonts w:ascii="Calibri" w:cs="Calibri" w:eastAsia="Calibri" w:hAnsi="Calibri"/>
                      <w:b w:val="1"/>
                      <w:color w:val="0f243e"/>
                      <w:sz w:val="28"/>
                      <w:szCs w:val="28"/>
                    </w:rPr>
                  </w:pPr>
                  <w:r w:rsidDel="00000000" w:rsidR="00000000" w:rsidRPr="00000000">
                    <w:rPr>
                      <w:rtl w:val="0"/>
                    </w:rPr>
                  </w:r>
                </w:p>
                <w:p w:rsidR="00000000" w:rsidDel="00000000" w:rsidP="00000000" w:rsidRDefault="00000000" w:rsidRPr="00000000" w14:paraId="0000002C">
                  <w:pPr>
                    <w:widowControl w:val="0"/>
                    <w:spacing w:after="0" w:before="0" w:line="240" w:lineRule="auto"/>
                    <w:jc w:val="left"/>
                    <w:rPr>
                      <w:rFonts w:ascii="Calibri" w:cs="Calibri" w:eastAsia="Calibri" w:hAnsi="Calibri"/>
                      <w:b w:val="1"/>
                      <w:color w:val="0f243e"/>
                      <w:sz w:val="28"/>
                      <w:szCs w:val="28"/>
                    </w:rPr>
                  </w:pPr>
                  <w:r w:rsidDel="00000000" w:rsidR="00000000" w:rsidRPr="00000000">
                    <w:rPr>
                      <w:rtl w:val="0"/>
                    </w:rPr>
                  </w:r>
                </w:p>
                <w:p w:rsidR="00000000" w:rsidDel="00000000" w:rsidP="00000000" w:rsidRDefault="00000000" w:rsidRPr="00000000" w14:paraId="0000002D">
                  <w:pPr>
                    <w:widowControl w:val="0"/>
                    <w:spacing w:after="0" w:before="0" w:line="240" w:lineRule="auto"/>
                    <w:jc w:val="left"/>
                    <w:rPr>
                      <w:rFonts w:ascii="Calibri" w:cs="Calibri" w:eastAsia="Calibri" w:hAnsi="Calibri"/>
                      <w:b w:val="1"/>
                      <w:color w:val="0f243e"/>
                      <w:sz w:val="28"/>
                      <w:szCs w:val="28"/>
                    </w:rPr>
                  </w:pPr>
                  <w:r w:rsidDel="00000000" w:rsidR="00000000" w:rsidRPr="00000000">
                    <w:rPr>
                      <w:rtl w:val="0"/>
                    </w:rPr>
                  </w:r>
                </w:p>
                <w:p w:rsidR="00000000" w:rsidDel="00000000" w:rsidP="00000000" w:rsidRDefault="00000000" w:rsidRPr="00000000" w14:paraId="0000002E">
                  <w:pPr>
                    <w:widowControl w:val="0"/>
                    <w:spacing w:after="0" w:before="0" w:line="240" w:lineRule="auto"/>
                    <w:jc w:val="left"/>
                    <w:rPr>
                      <w:rFonts w:ascii="Calibri" w:cs="Calibri" w:eastAsia="Calibri" w:hAnsi="Calibri"/>
                      <w:sz w:val="24"/>
                      <w:szCs w:val="24"/>
                    </w:rPr>
                  </w:pPr>
                  <w:r w:rsidDel="00000000" w:rsidR="00000000" w:rsidRPr="00000000">
                    <w:rPr>
                      <w:rFonts w:ascii="Calibri" w:cs="Calibri" w:eastAsia="Calibri" w:hAnsi="Calibri"/>
                      <w:b w:val="1"/>
                      <w:color w:val="0f243e"/>
                      <w:sz w:val="28"/>
                      <w:szCs w:val="28"/>
                      <w:rtl w:val="0"/>
                    </w:rPr>
                    <w:t xml:space="preserve">Working methods</w:t>
                  </w:r>
                  <w:r w:rsidDel="00000000" w:rsidR="00000000" w:rsidRPr="00000000">
                    <w:rPr>
                      <w:rtl w:val="0"/>
                    </w:rPr>
                  </w:r>
                </w:p>
                <w:p w:rsidR="00000000" w:rsidDel="00000000" w:rsidP="00000000" w:rsidRDefault="00000000" w:rsidRPr="00000000" w14:paraId="0000002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40" w:line="36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Storytelling and discussion</w:t>
                  </w:r>
                </w:p>
                <w:p w:rsidR="00000000" w:rsidDel="00000000" w:rsidP="00000000" w:rsidRDefault="00000000" w:rsidRPr="00000000" w14:paraId="0000003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Guided role play</w:t>
                  </w:r>
                </w:p>
                <w:p w:rsidR="00000000" w:rsidDel="00000000" w:rsidP="00000000" w:rsidRDefault="00000000" w:rsidRPr="00000000" w14:paraId="0000003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Drawing and creativity</w:t>
                  </w:r>
                </w:p>
                <w:p w:rsidR="00000000" w:rsidDel="00000000" w:rsidP="00000000" w:rsidRDefault="00000000" w:rsidRPr="00000000" w14:paraId="0000003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Group reflection</w:t>
                  </w:r>
                </w:p>
                <w:p w:rsidR="00000000" w:rsidDel="00000000" w:rsidP="00000000" w:rsidRDefault="00000000" w:rsidRPr="00000000" w14:paraId="0000003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of familiar, everyday technology examples</w:t>
                  </w:r>
                </w:p>
                <w:p w:rsidR="00000000" w:rsidDel="00000000" w:rsidP="00000000" w:rsidRDefault="00000000" w:rsidRPr="00000000" w14:paraId="0000003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240" w:before="0" w:beforeAutospacing="0" w:line="36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of props or puppets for imaginative learning</w:t>
                  </w:r>
                  <w:r w:rsidDel="00000000" w:rsidR="00000000" w:rsidRPr="00000000">
                    <w:rPr>
                      <w:rtl w:val="0"/>
                    </w:rPr>
                  </w:r>
                </w:p>
                <w:p w:rsidR="00000000" w:rsidDel="00000000" w:rsidP="00000000" w:rsidRDefault="00000000" w:rsidRPr="00000000" w14:paraId="00000035">
                  <w:pPr>
                    <w:widowControl w:val="0"/>
                    <w:spacing w:after="0" w:before="0" w:line="240" w:lineRule="auto"/>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6">
            <w:pPr>
              <w:widowControl w:val="0"/>
              <w:spacing w:after="200" w:before="0" w:line="276" w:lineRule="auto"/>
              <w:ind w:left="-33"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tbl>
      <w:tblPr>
        <w:tblStyle w:val="Table4"/>
        <w:tblW w:w="11338.582677165356" w:type="dxa"/>
        <w:jc w:val="center"/>
        <w:tblLayout w:type="fixed"/>
        <w:tblLook w:val="0400"/>
      </w:tblPr>
      <w:tblGrid>
        <w:gridCol w:w="2834.645669291339"/>
        <w:gridCol w:w="2834.645669291339"/>
        <w:gridCol w:w="2834.645669291339"/>
        <w:gridCol w:w="2834.645669291339"/>
        <w:tblGridChange w:id="0">
          <w:tblGrid>
            <w:gridCol w:w="2834.645669291339"/>
            <w:gridCol w:w="2834.645669291339"/>
            <w:gridCol w:w="2834.645669291339"/>
            <w:gridCol w:w="2834.64566929133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95b3d7" w:val="clear"/>
          </w:tcPr>
          <w:p w:rsidR="00000000" w:rsidDel="00000000" w:rsidP="00000000" w:rsidRDefault="00000000" w:rsidRPr="00000000" w14:paraId="0000003F">
            <w:pPr>
              <w:keepNext w:val="1"/>
              <w:widowControl w:val="0"/>
              <w:spacing w:after="200" w:before="0" w:lineRule="auto"/>
              <w:rPr>
                <w:b w:val="1"/>
                <w:color w:val="0099ff"/>
                <w:sz w:val="28"/>
                <w:szCs w:val="28"/>
              </w:rPr>
            </w:pPr>
            <w:r w:rsidDel="00000000" w:rsidR="00000000" w:rsidRPr="00000000">
              <w:rPr>
                <w:rFonts w:ascii="Calibri" w:cs="Calibri" w:eastAsia="Calibri" w:hAnsi="Calibri"/>
                <w:b w:val="1"/>
                <w:color w:val="ffff00"/>
                <w:sz w:val="28"/>
                <w:szCs w:val="28"/>
                <w:rtl w:val="0"/>
              </w:rPr>
              <w:t xml:space="preserve">Introduction and Motivation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40">
            <w:pPr>
              <w:widowControl w:val="0"/>
              <w:spacing w:after="200" w:before="0" w:lineRule="auto"/>
              <w:rPr>
                <w:b w:val="1"/>
                <w:color w:val="0099ff"/>
                <w:sz w:val="28"/>
                <w:szCs w:val="28"/>
              </w:rPr>
            </w:pPr>
            <w:r w:rsidDel="00000000" w:rsidR="00000000" w:rsidRPr="00000000">
              <w:rPr>
                <w:rFonts w:ascii="Calibri" w:cs="Calibri" w:eastAsia="Calibri" w:hAnsi="Calibri"/>
                <w:b w:val="1"/>
                <w:color w:val="c00000"/>
                <w:sz w:val="28"/>
                <w:szCs w:val="28"/>
                <w:rtl w:val="0"/>
              </w:rPr>
              <w:t xml:space="preserve">Research and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0041">
            <w:pPr>
              <w:widowControl w:val="0"/>
              <w:spacing w:after="200" w:before="0" w:lineRule="auto"/>
              <w:rPr>
                <w:b w:val="1"/>
                <w:color w:val="0099ff"/>
                <w:sz w:val="28"/>
                <w:szCs w:val="28"/>
              </w:rPr>
            </w:pPr>
            <w:r w:rsidDel="00000000" w:rsidR="00000000" w:rsidRPr="00000000">
              <w:rPr>
                <w:rFonts w:ascii="Calibri" w:cs="Calibri" w:eastAsia="Calibri" w:hAnsi="Calibri"/>
                <w:b w:val="1"/>
                <w:color w:val="76923c"/>
                <w:sz w:val="28"/>
                <w:szCs w:val="28"/>
                <w:rtl w:val="0"/>
              </w:rPr>
              <w:t xml:space="preserve">Creative Application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c66" w:val="clear"/>
          </w:tcPr>
          <w:p w:rsidR="00000000" w:rsidDel="00000000" w:rsidP="00000000" w:rsidRDefault="00000000" w:rsidRPr="00000000" w14:paraId="00000042">
            <w:pPr>
              <w:widowControl w:val="0"/>
              <w:spacing w:after="200" w:before="0" w:lineRule="auto"/>
              <w:rPr>
                <w:b w:val="1"/>
                <w:color w:val="0099ff"/>
                <w:sz w:val="28"/>
                <w:szCs w:val="28"/>
              </w:rPr>
            </w:pPr>
            <w:r w:rsidDel="00000000" w:rsidR="00000000" w:rsidRPr="00000000">
              <w:rPr>
                <w:rFonts w:ascii="Calibri" w:cs="Calibri" w:eastAsia="Calibri" w:hAnsi="Calibri"/>
                <w:b w:val="1"/>
                <w:sz w:val="28"/>
                <w:szCs w:val="28"/>
                <w:rtl w:val="0"/>
              </w:rPr>
              <w:t xml:space="preserve">Re</w:t>
            </w:r>
            <w:r w:rsidDel="00000000" w:rsidR="00000000" w:rsidRPr="00000000">
              <w:rPr>
                <w:rFonts w:ascii="Calibri" w:cs="Calibri" w:eastAsia="Calibri" w:hAnsi="Calibri"/>
                <w:b w:val="1"/>
                <w:color w:val="17365d"/>
                <w:sz w:val="28"/>
                <w:szCs w:val="28"/>
                <w:rtl w:val="0"/>
              </w:rPr>
              <w:t xml:space="preserve">flection and Evaluation</w:t>
            </w:r>
            <w:r w:rsidDel="00000000" w:rsidR="00000000" w:rsidRPr="00000000">
              <w:rPr>
                <w:rtl w:val="0"/>
              </w:rPr>
            </w:r>
          </w:p>
        </w:tc>
      </w:tr>
      <w:tr>
        <w:trPr>
          <w:cantSplit w:val="0"/>
          <w:trHeight w:val="7880" w:hRule="atLeast"/>
          <w:tblHeader w:val="0"/>
        </w:trPr>
        <w:tc>
          <w:tcPr>
            <w:tcBorders>
              <w:top w:color="000000" w:space="0" w:sz="4" w:val="single"/>
              <w:left w:color="000000" w:space="0" w:sz="4" w:val="single"/>
              <w:bottom w:color="000000" w:space="0" w:sz="4" w:val="single"/>
              <w:right w:color="000000" w:space="0" w:sz="4" w:val="single"/>
            </w:tcBorders>
            <w:shd w:fill="95b3d7" w:val="clear"/>
          </w:tcPr>
          <w:p w:rsidR="00000000" w:rsidDel="00000000" w:rsidP="00000000" w:rsidRDefault="00000000" w:rsidRPr="00000000" w14:paraId="00000043">
            <w:pPr>
              <w:widowControl w:val="0"/>
              <w:spacing w:after="200" w:before="0" w:lineRule="auto"/>
              <w:jc w:val="center"/>
              <w:rPr>
                <w:rFonts w:ascii="Calibri" w:cs="Calibri" w:eastAsia="Calibri" w:hAnsi="Calibri"/>
                <w:b w:val="1"/>
                <w:color w:val="000000"/>
              </w:rPr>
            </w:pPr>
            <w:r w:rsidDel="00000000" w:rsidR="00000000" w:rsidRPr="00000000">
              <w:rPr>
                <w:rFonts w:ascii="Calibri" w:cs="Calibri" w:eastAsia="Calibri" w:hAnsi="Calibri"/>
                <w:b w:val="1"/>
                <w:rtl w:val="0"/>
              </w:rPr>
              <w:t xml:space="preserve">20</w:t>
            </w:r>
            <w:r w:rsidDel="00000000" w:rsidR="00000000" w:rsidRPr="00000000">
              <w:rPr>
                <w:rFonts w:ascii="Calibri" w:cs="Calibri" w:eastAsia="Calibri" w:hAnsi="Calibri"/>
                <w:b w:val="1"/>
                <w:color w:val="000000"/>
                <w:rtl w:val="0"/>
              </w:rPr>
              <w:t xml:space="preserve"> min</w:t>
            </w:r>
          </w:p>
          <w:p w:rsidR="00000000" w:rsidDel="00000000" w:rsidP="00000000" w:rsidRDefault="00000000" w:rsidRPr="00000000" w14:paraId="00000044">
            <w:pPr>
              <w:widowControl w:val="0"/>
              <w:numPr>
                <w:ilvl w:val="0"/>
                <w:numId w:val="2"/>
              </w:numPr>
              <w:spacing w:after="0" w:afterAutospacing="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teacher will tell or read a short story: “The Robot Who Got It Wrong”.</w:t>
            </w:r>
          </w:p>
          <w:p w:rsidR="00000000" w:rsidDel="00000000" w:rsidP="00000000" w:rsidRDefault="00000000" w:rsidRPr="00000000" w14:paraId="00000045">
            <w:pPr>
              <w:widowControl w:val="0"/>
              <w:numPr>
                <w:ilvl w:val="0"/>
                <w:numId w:val="2"/>
              </w:numPr>
              <w:spacing w:after="0" w:afterAutospacing="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be invited to discuss what the robot did wrong and how a person could help.</w:t>
            </w:r>
          </w:p>
          <w:p w:rsidR="00000000" w:rsidDel="00000000" w:rsidP="00000000" w:rsidRDefault="00000000" w:rsidRPr="00000000" w14:paraId="00000046">
            <w:pPr>
              <w:widowControl w:val="0"/>
              <w:numPr>
                <w:ilvl w:val="0"/>
                <w:numId w:val="2"/>
              </w:numPr>
              <w:spacing w:after="24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teacher will introduce the idea: “Robots can help, but they do not think like people!”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47">
            <w:pPr>
              <w:widowControl w:val="0"/>
              <w:spacing w:after="200" w:before="0" w:lineRule="auto"/>
              <w:jc w:val="center"/>
              <w:rPr>
                <w:rFonts w:ascii="Calibri" w:cs="Calibri" w:eastAsia="Calibri" w:hAnsi="Calibri"/>
                <w:b w:val="1"/>
                <w:color w:val="000000"/>
              </w:rPr>
            </w:pPr>
            <w:r w:rsidDel="00000000" w:rsidR="00000000" w:rsidRPr="00000000">
              <w:rPr>
                <w:rFonts w:ascii="Calibri" w:cs="Calibri" w:eastAsia="Calibri" w:hAnsi="Calibri"/>
                <w:b w:val="1"/>
                <w:rtl w:val="0"/>
              </w:rPr>
              <w:t xml:space="preserve">20-30</w:t>
            </w:r>
            <w:r w:rsidDel="00000000" w:rsidR="00000000" w:rsidRPr="00000000">
              <w:rPr>
                <w:rFonts w:ascii="Calibri" w:cs="Calibri" w:eastAsia="Calibri" w:hAnsi="Calibri"/>
                <w:b w:val="1"/>
                <w:color w:val="000000"/>
                <w:rtl w:val="0"/>
              </w:rPr>
              <w:t xml:space="preserve"> min</w:t>
            </w:r>
          </w:p>
          <w:p w:rsidR="00000000" w:rsidDel="00000000" w:rsidP="00000000" w:rsidRDefault="00000000" w:rsidRPr="00000000" w14:paraId="00000048">
            <w:pPr>
              <w:widowControl w:val="0"/>
              <w:numPr>
                <w:ilvl w:val="0"/>
                <w:numId w:val="2"/>
              </w:numPr>
              <w:spacing w:after="0" w:afterAutospacing="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 a short video of robots or AI helpers in real life:</w:t>
            </w:r>
          </w:p>
          <w:p w:rsidR="00000000" w:rsidDel="00000000" w:rsidP="00000000" w:rsidRDefault="00000000" w:rsidRPr="00000000" w14:paraId="00000049">
            <w:pPr>
              <w:widowControl w:val="0"/>
              <w:numPr>
                <w:ilvl w:val="0"/>
                <w:numId w:val="9"/>
              </w:numPr>
              <w:spacing w:after="0" w:afterAutospacing="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teacher will ask: “Where do you think robots help people? What can they do?</w:t>
            </w:r>
          </w:p>
          <w:p w:rsidR="00000000" w:rsidDel="00000000" w:rsidP="00000000" w:rsidRDefault="00000000" w:rsidRPr="00000000" w14:paraId="0000004A">
            <w:pPr>
              <w:widowControl w:val="0"/>
              <w:numPr>
                <w:ilvl w:val="0"/>
                <w:numId w:val="9"/>
              </w:numPr>
              <w:spacing w:after="0" w:afterAutospacing="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look at cards or pictures showing real-life AI (e.g. vacuum robot, delivery robot, hospital robot, translator).</w:t>
            </w:r>
          </w:p>
          <w:p w:rsidR="00000000" w:rsidDel="00000000" w:rsidP="00000000" w:rsidRDefault="00000000" w:rsidRPr="00000000" w14:paraId="0000004B">
            <w:pPr>
              <w:widowControl w:val="0"/>
              <w:numPr>
                <w:ilvl w:val="0"/>
                <w:numId w:val="9"/>
              </w:numPr>
              <w:spacing w:after="24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class will vote: “Can a robot do this well, or does it still need a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004C">
            <w:pPr>
              <w:widowControl w:val="0"/>
              <w:spacing w:after="200" w:before="0" w:lineRule="auto"/>
              <w:jc w:val="center"/>
              <w:rPr>
                <w:rFonts w:ascii="Calibri" w:cs="Calibri" w:eastAsia="Calibri" w:hAnsi="Calibri"/>
                <w:b w:val="1"/>
                <w:color w:val="000000"/>
              </w:rPr>
            </w:pPr>
            <w:r w:rsidDel="00000000" w:rsidR="00000000" w:rsidRPr="00000000">
              <w:rPr>
                <w:rFonts w:ascii="Calibri" w:cs="Calibri" w:eastAsia="Calibri" w:hAnsi="Calibri"/>
                <w:b w:val="1"/>
                <w:rtl w:val="0"/>
              </w:rPr>
              <w:t xml:space="preserve">30-40</w:t>
            </w:r>
            <w:r w:rsidDel="00000000" w:rsidR="00000000" w:rsidRPr="00000000">
              <w:rPr>
                <w:rFonts w:ascii="Calibri" w:cs="Calibri" w:eastAsia="Calibri" w:hAnsi="Calibri"/>
                <w:b w:val="1"/>
                <w:color w:val="000000"/>
                <w:rtl w:val="0"/>
              </w:rPr>
              <w:t xml:space="preserve"> min</w:t>
            </w:r>
          </w:p>
          <w:p w:rsidR="00000000" w:rsidDel="00000000" w:rsidP="00000000" w:rsidRDefault="00000000" w:rsidRPr="00000000" w14:paraId="0000004D">
            <w:pPr>
              <w:widowControl w:val="0"/>
              <w:numPr>
                <w:ilvl w:val="0"/>
                <w:numId w:val="9"/>
              </w:numPr>
              <w:spacing w:after="0" w:afterAutospacing="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 will lay out cards with different jobs or actions (e.g. “Brush hair”, “Sweep the floor”, “Tell a story”, “Give a hug”, “Drive a car”, “Ask how you feel”).</w:t>
            </w:r>
          </w:p>
          <w:p w:rsidR="00000000" w:rsidDel="00000000" w:rsidP="00000000" w:rsidRDefault="00000000" w:rsidRPr="00000000" w14:paraId="0000004E">
            <w:pPr>
              <w:widowControl w:val="0"/>
              <w:numPr>
                <w:ilvl w:val="0"/>
                <w:numId w:val="9"/>
              </w:numPr>
              <w:spacing w:after="0" w:afterAutospacing="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work in pairs or small groups to decide if the task is best for a robot, a person, robot and person together? </w:t>
            </w:r>
          </w:p>
          <w:p w:rsidR="00000000" w:rsidDel="00000000" w:rsidP="00000000" w:rsidRDefault="00000000" w:rsidRPr="00000000" w14:paraId="0000004F">
            <w:pPr>
              <w:widowControl w:val="0"/>
              <w:numPr>
                <w:ilvl w:val="0"/>
                <w:numId w:val="10"/>
              </w:numPr>
              <w:spacing w:after="240" w:before="0" w:beforeAutospacing="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draw their own robot helper, showing: What it helps with, what it cannot do well, how people can still help the robot.</w:t>
            </w:r>
            <w:r w:rsidDel="00000000" w:rsidR="00000000" w:rsidRPr="00000000">
              <w:rPr>
                <w:rtl w:val="0"/>
              </w:rPr>
            </w:r>
          </w:p>
          <w:p w:rsidR="00000000" w:rsidDel="00000000" w:rsidP="00000000" w:rsidRDefault="00000000" w:rsidRPr="00000000" w14:paraId="00000050">
            <w:pPr>
              <w:widowControl w:val="0"/>
              <w:spacing w:after="200" w:before="0" w:lineRule="auto"/>
              <w:jc w:val="center"/>
              <w:rPr>
                <w:b w:val="1"/>
                <w:color w:val="0099ff"/>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c66" w:val="clear"/>
          </w:tcPr>
          <w:p w:rsidR="00000000" w:rsidDel="00000000" w:rsidP="00000000" w:rsidRDefault="00000000" w:rsidRPr="00000000" w14:paraId="00000051">
            <w:pPr>
              <w:widowControl w:val="0"/>
              <w:jc w:val="center"/>
              <w:rPr>
                <w:b w:val="1"/>
                <w:color w:val="0099ff"/>
              </w:rPr>
            </w:pPr>
            <w:r w:rsidDel="00000000" w:rsidR="00000000" w:rsidRPr="00000000">
              <w:rPr>
                <w:rFonts w:ascii="Calibri" w:cs="Calibri" w:eastAsia="Calibri" w:hAnsi="Calibri"/>
                <w:b w:val="1"/>
                <w:color w:val="000000"/>
                <w:rtl w:val="0"/>
              </w:rPr>
              <w:t xml:space="preserve">20 min</w:t>
            </w:r>
            <w:r w:rsidDel="00000000" w:rsidR="00000000" w:rsidRPr="00000000">
              <w:rPr>
                <w:rtl w:val="0"/>
              </w:rPr>
            </w:r>
          </w:p>
          <w:p w:rsidR="00000000" w:rsidDel="00000000" w:rsidP="00000000" w:rsidRDefault="00000000" w:rsidRPr="00000000" w14:paraId="00000052">
            <w:pPr>
              <w:widowControl w:val="0"/>
              <w:numPr>
                <w:ilvl w:val="0"/>
                <w:numId w:val="10"/>
              </w:numPr>
              <w:spacing w:after="0" w:afterAutospacing="0" w:before="240" w:line="360" w:lineRule="auto"/>
              <w:ind w:left="720" w:hanging="360"/>
              <w:rPr>
                <w:rFonts w:ascii="Arial" w:cs="Arial" w:eastAsia="Arial" w:hAnsi="Arial"/>
              </w:rPr>
            </w:pPr>
            <w:r w:rsidDel="00000000" w:rsidR="00000000" w:rsidRPr="00000000">
              <w:rPr>
                <w:rFonts w:ascii="Calibri" w:cs="Calibri" w:eastAsia="Calibri" w:hAnsi="Calibri"/>
                <w:sz w:val="24"/>
                <w:szCs w:val="24"/>
                <w:rtl w:val="0"/>
              </w:rPr>
              <w:t xml:space="preserve">Class circle time: “What did your robot do?”</w:t>
            </w:r>
          </w:p>
          <w:p w:rsidR="00000000" w:rsidDel="00000000" w:rsidP="00000000" w:rsidRDefault="00000000" w:rsidRPr="00000000" w14:paraId="00000053">
            <w:pPr>
              <w:widowControl w:val="0"/>
              <w:numPr>
                <w:ilvl w:val="0"/>
                <w:numId w:val="10"/>
              </w:numPr>
              <w:spacing w:after="0" w:afterAutospacing="0" w:before="0" w:beforeAutospacing="0" w:line="360" w:lineRule="auto"/>
              <w:ind w:left="720" w:hanging="360"/>
              <w:rPr>
                <w:rFonts w:ascii="Arial" w:cs="Arial" w:eastAsia="Arial" w:hAnsi="Arial"/>
              </w:rPr>
            </w:pPr>
            <w:r w:rsidDel="00000000" w:rsidR="00000000" w:rsidRPr="00000000">
              <w:rPr>
                <w:rFonts w:ascii="Calibri" w:cs="Calibri" w:eastAsia="Calibri" w:hAnsi="Calibri"/>
                <w:sz w:val="24"/>
                <w:szCs w:val="24"/>
                <w:rtl w:val="0"/>
              </w:rPr>
              <w:t xml:space="preserve">Students will share their drawings and explain what people still need to help the robot with.</w:t>
            </w:r>
          </w:p>
          <w:p w:rsidR="00000000" w:rsidDel="00000000" w:rsidP="00000000" w:rsidRDefault="00000000" w:rsidRPr="00000000" w14:paraId="00000054">
            <w:pPr>
              <w:widowControl w:val="0"/>
              <w:numPr>
                <w:ilvl w:val="0"/>
                <w:numId w:val="10"/>
              </w:numPr>
              <w:spacing w:after="240" w:before="0" w:beforeAutospacing="0" w:line="360" w:lineRule="auto"/>
              <w:ind w:left="720" w:hanging="360"/>
              <w:rPr>
                <w:rFonts w:ascii="Arial" w:cs="Arial" w:eastAsia="Arial" w:hAnsi="Arial"/>
              </w:rPr>
            </w:pPr>
            <w:r w:rsidDel="00000000" w:rsidR="00000000" w:rsidRPr="00000000">
              <w:rPr>
                <w:rFonts w:ascii="Calibri" w:cs="Calibri" w:eastAsia="Calibri" w:hAnsi="Calibri"/>
                <w:sz w:val="24"/>
                <w:szCs w:val="24"/>
                <w:rtl w:val="0"/>
              </w:rPr>
              <w:t xml:space="preserve">The teacher will write down children's reflections on large paper or Padlet: What do robots need help with? Can robots do everything? What do people do best?</w:t>
            </w:r>
            <w:r w:rsidDel="00000000" w:rsidR="00000000" w:rsidRPr="00000000">
              <w:rPr>
                <w:rtl w:val="0"/>
              </w:rPr>
            </w:r>
          </w:p>
        </w:tc>
      </w:tr>
    </w:tbl>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bl>
      <w:tblPr>
        <w:tblStyle w:val="Table5"/>
        <w:tblW w:w="11338.582677165356" w:type="dxa"/>
        <w:jc w:val="center"/>
        <w:tblLayout w:type="fixed"/>
        <w:tblLook w:val="0400"/>
      </w:tblPr>
      <w:tblGrid>
        <w:gridCol w:w="11338.582677165356"/>
        <w:tblGridChange w:id="0">
          <w:tblGrid>
            <w:gridCol w:w="11338.5826771653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8db3e2" w:val="clear"/>
          </w:tcPr>
          <w:p w:rsidR="00000000" w:rsidDel="00000000" w:rsidP="00000000" w:rsidRDefault="00000000" w:rsidRPr="00000000" w14:paraId="00000058">
            <w:pPr>
              <w:widowControl w:val="0"/>
              <w:spacing w:after="200" w:before="0" w:lineRule="auto"/>
              <w:rPr/>
            </w:pPr>
            <w:r w:rsidDel="00000000" w:rsidR="00000000" w:rsidRPr="00000000">
              <w:rPr>
                <w:rFonts w:ascii="Calibri" w:cs="Calibri" w:eastAsia="Calibri" w:hAnsi="Calibri"/>
                <w:b w:val="1"/>
                <w:color w:val="ffff00"/>
                <w:sz w:val="28"/>
                <w:szCs w:val="28"/>
                <w:rtl w:val="0"/>
              </w:rPr>
              <w:t xml:space="preserve">Introduction and Motivation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8db3e2" w:val="clear"/>
          </w:tcPr>
          <w:p w:rsidR="00000000" w:rsidDel="00000000" w:rsidP="00000000" w:rsidRDefault="00000000" w:rsidRPr="00000000" w14:paraId="00000059">
            <w:pPr>
              <w:pStyle w:val="Heading3"/>
              <w:keepNext w:val="0"/>
              <w:keepLines w:val="0"/>
              <w:widowControl w:val="0"/>
              <w:spacing w:after="80" w:before="280" w:lineRule="auto"/>
              <w:rPr>
                <w:color w:val="000000"/>
                <w:sz w:val="26"/>
                <w:szCs w:val="26"/>
              </w:rPr>
            </w:pPr>
            <w:bookmarkStart w:colFirst="0" w:colLast="0" w:name="_heading=h.1u21r8umdjfz" w:id="3"/>
            <w:bookmarkEnd w:id="3"/>
            <w:r w:rsidDel="00000000" w:rsidR="00000000" w:rsidRPr="00000000">
              <w:rPr>
                <w:color w:val="000000"/>
                <w:sz w:val="26"/>
                <w:szCs w:val="26"/>
                <w:rtl w:val="0"/>
              </w:rPr>
              <w:t xml:space="preserve">Activity 1: Story – “The Robot Who Got It Wrong”</w:t>
            </w:r>
          </w:p>
          <w:p w:rsidR="00000000" w:rsidDel="00000000" w:rsidP="00000000" w:rsidRDefault="00000000" w:rsidRPr="00000000" w14:paraId="0000005A">
            <w:pPr>
              <w:widowControl w:val="0"/>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Objective:</w:t>
              <w:br w:type="textWrapping"/>
            </w:r>
            <w:r w:rsidDel="00000000" w:rsidR="00000000" w:rsidRPr="00000000">
              <w:rPr>
                <w:rFonts w:ascii="Calibri" w:cs="Calibri" w:eastAsia="Calibri" w:hAnsi="Calibri"/>
                <w:sz w:val="24"/>
                <w:szCs w:val="24"/>
                <w:rtl w:val="0"/>
              </w:rPr>
              <w:t xml:space="preserve"> To spark curiosity and introduce the idea that robots (AI) can help but do not always get things right without people.</w:t>
            </w:r>
            <w:r w:rsidDel="00000000" w:rsidR="00000000" w:rsidRPr="00000000">
              <w:rPr>
                <w:rtl w:val="0"/>
              </w:rPr>
            </w:r>
          </w:p>
          <w:p w:rsidR="00000000" w:rsidDel="00000000" w:rsidP="00000000" w:rsidRDefault="00000000" w:rsidRPr="00000000" w14:paraId="0000005B">
            <w:pPr>
              <w:widowControl w:val="0"/>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teacher will:</w:t>
            </w:r>
          </w:p>
          <w:p w:rsidR="00000000" w:rsidDel="00000000" w:rsidP="00000000" w:rsidRDefault="00000000" w:rsidRPr="00000000" w14:paraId="0000005C">
            <w:pPr>
              <w:widowControl w:val="0"/>
              <w:numPr>
                <w:ilvl w:val="0"/>
                <w:numId w:val="3"/>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Gather the class on the carpet or reading area.</w:t>
              <w:br w:type="textWrapping"/>
            </w:r>
          </w:p>
          <w:p w:rsidR="00000000" w:rsidDel="00000000" w:rsidP="00000000" w:rsidRDefault="00000000" w:rsidRPr="00000000" w14:paraId="0000005D">
            <w:pPr>
              <w:widowControl w:val="0"/>
              <w:numPr>
                <w:ilvl w:val="0"/>
                <w:numId w:val="3"/>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Hold up a puppet, soft toy, or image of a robot and say:</w:t>
              <w:br w:type="textWrapping"/>
              <w:br w:type="textWrapping"/>
              <w:t xml:space="preserve"> “Today we’re going to meet a robot who wants to help people — but sometimes it gets a bit mixed up!”</w:t>
              <w:br w:type="textWrapping"/>
            </w:r>
          </w:p>
          <w:p w:rsidR="00000000" w:rsidDel="00000000" w:rsidP="00000000" w:rsidRDefault="00000000" w:rsidRPr="00000000" w14:paraId="0000005E">
            <w:pPr>
              <w:widowControl w:val="0"/>
              <w:numPr>
                <w:ilvl w:val="0"/>
                <w:numId w:val="3"/>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 the short story “The Robot Who Got It Wrong” Example story:</w:t>
              <w:br w:type="textWrapping"/>
              <w:br w:type="textWrapping"/>
              <w:t xml:space="preserve"> “The robot was asked to clean the kitchen. It used shampoo instead of washing-up liquid. It thought it was the same! Then it put the cutlery in the freezer and the milk in the cupboard. Why do you think it got confused?”</w:t>
              <w:br w:type="textWrapping"/>
              <w:br w:type="textWrapping"/>
            </w:r>
          </w:p>
          <w:p w:rsidR="00000000" w:rsidDel="00000000" w:rsidP="00000000" w:rsidRDefault="00000000" w:rsidRPr="00000000" w14:paraId="0000005F">
            <w:pPr>
              <w:widowControl w:val="0"/>
              <w:numPr>
                <w:ilvl w:val="0"/>
                <w:numId w:val="3"/>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 to ask questions as you go:</w:t>
              <w:br w:type="textWrapping"/>
            </w:r>
          </w:p>
          <w:p w:rsidR="00000000" w:rsidDel="00000000" w:rsidP="00000000" w:rsidRDefault="00000000" w:rsidRPr="00000000" w14:paraId="00000060">
            <w:pPr>
              <w:widowControl w:val="0"/>
              <w:numPr>
                <w:ilvl w:val="1"/>
                <w:numId w:val="3"/>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“Why did the robot get it wrong?”</w:t>
            </w:r>
          </w:p>
          <w:p w:rsidR="00000000" w:rsidDel="00000000" w:rsidP="00000000" w:rsidRDefault="00000000" w:rsidRPr="00000000" w14:paraId="00000061">
            <w:pPr>
              <w:widowControl w:val="0"/>
              <w:numPr>
                <w:ilvl w:val="1"/>
                <w:numId w:val="3"/>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would you do if you saw this happening?”</w:t>
            </w:r>
          </w:p>
          <w:p w:rsidR="00000000" w:rsidDel="00000000" w:rsidP="00000000" w:rsidRDefault="00000000" w:rsidRPr="00000000" w14:paraId="00000062">
            <w:pPr>
              <w:widowControl w:val="0"/>
              <w:numPr>
                <w:ilvl w:val="1"/>
                <w:numId w:val="3"/>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people know better?”</w:t>
              <w:br w:type="textWrapping"/>
            </w:r>
          </w:p>
          <w:p w:rsidR="00000000" w:rsidDel="00000000" w:rsidP="00000000" w:rsidRDefault="00000000" w:rsidRPr="00000000" w14:paraId="00000063">
            <w:pPr>
              <w:widowControl w:val="0"/>
              <w:numPr>
                <w:ilvl w:val="0"/>
                <w:numId w:val="3"/>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Say:</w:t>
              <w:br w:type="textWrapping"/>
              <w:t xml:space="preserve"> “Robots can help, but they do not understand things like people do. They need help learning.</w:t>
            </w:r>
          </w:p>
        </w:tc>
      </w:tr>
    </w:tbl>
    <w:p w:rsidR="00000000" w:rsidDel="00000000" w:rsidP="00000000" w:rsidRDefault="00000000" w:rsidRPr="00000000" w14:paraId="00000064">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br w:type="page"/>
      </w:r>
      <w:r w:rsidDel="00000000" w:rsidR="00000000" w:rsidRPr="00000000">
        <w:rPr>
          <w:rtl w:val="0"/>
        </w:rPr>
      </w:r>
    </w:p>
    <w:tbl>
      <w:tblPr>
        <w:tblStyle w:val="Table6"/>
        <w:tblW w:w="11338.582677165356" w:type="dxa"/>
        <w:jc w:val="center"/>
        <w:tblLayout w:type="fixed"/>
        <w:tblLook w:val="0400"/>
      </w:tblPr>
      <w:tblGrid>
        <w:gridCol w:w="11338.582677165356"/>
        <w:tblGridChange w:id="0">
          <w:tblGrid>
            <w:gridCol w:w="11338.5826771653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2d69b" w:val="clear"/>
          </w:tcPr>
          <w:p w:rsidR="00000000" w:rsidDel="00000000" w:rsidP="00000000" w:rsidRDefault="00000000" w:rsidRPr="00000000" w14:paraId="00000066">
            <w:pPr>
              <w:widowControl w:val="0"/>
              <w:spacing w:after="200" w:before="0" w:lineRule="auto"/>
              <w:rPr/>
            </w:pPr>
            <w:r w:rsidDel="00000000" w:rsidR="00000000" w:rsidRPr="00000000">
              <w:rPr>
                <w:rFonts w:ascii="Calibri" w:cs="Calibri" w:eastAsia="Calibri" w:hAnsi="Calibri"/>
                <w:b w:val="1"/>
                <w:color w:val="c00000"/>
                <w:sz w:val="28"/>
                <w:szCs w:val="28"/>
                <w:rtl w:val="0"/>
              </w:rPr>
              <w:t xml:space="preserve">Research and Learning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2d69b" w:val="clear"/>
          </w:tcPr>
          <w:p w:rsidR="00000000" w:rsidDel="00000000" w:rsidP="00000000" w:rsidRDefault="00000000" w:rsidRPr="00000000" w14:paraId="00000067">
            <w:pPr>
              <w:pStyle w:val="Heading3"/>
              <w:keepNext w:val="0"/>
              <w:keepLines w:val="0"/>
              <w:widowControl w:val="0"/>
              <w:spacing w:after="80" w:before="280" w:line="240" w:lineRule="auto"/>
              <w:ind w:left="0" w:firstLine="0"/>
              <w:rPr>
                <w:sz w:val="24"/>
                <w:szCs w:val="24"/>
              </w:rPr>
            </w:pPr>
            <w:bookmarkStart w:colFirst="0" w:colLast="0" w:name="_heading=h.8xqtyckcyk1z" w:id="4"/>
            <w:bookmarkEnd w:id="4"/>
            <w:r w:rsidDel="00000000" w:rsidR="00000000" w:rsidRPr="00000000">
              <w:rPr>
                <w:color w:val="000000"/>
                <w:sz w:val="26"/>
                <w:szCs w:val="26"/>
                <w:rtl w:val="0"/>
              </w:rPr>
              <w:t xml:space="preserve">Activity 2: Exploring Real AI Helpers</w:t>
            </w:r>
            <w:r w:rsidDel="00000000" w:rsidR="00000000" w:rsidRPr="00000000">
              <w:rPr>
                <w:rtl w:val="0"/>
              </w:rPr>
            </w:r>
          </w:p>
          <w:p w:rsidR="00000000" w:rsidDel="00000000" w:rsidP="00000000" w:rsidRDefault="00000000" w:rsidRPr="00000000" w14:paraId="00000068">
            <w:pPr>
              <w:widowControl w:val="0"/>
              <w:spacing w:after="240" w:before="240" w:line="240" w:lineRule="auto"/>
              <w:rPr>
                <w:rFonts w:ascii="Calibri" w:cs="Calibri" w:eastAsia="Calibri" w:hAnsi="Calibri"/>
                <w:b w:val="1"/>
                <w:sz w:val="24"/>
                <w:szCs w:val="24"/>
              </w:rPr>
            </w:pPr>
            <w:bookmarkStart w:colFirst="0" w:colLast="0" w:name="_heading=h.68s05mwx5uua" w:id="5"/>
            <w:bookmarkEnd w:id="5"/>
            <w:r w:rsidDel="00000000" w:rsidR="00000000" w:rsidRPr="00000000">
              <w:rPr>
                <w:rFonts w:ascii="Calibri" w:cs="Calibri" w:eastAsia="Calibri" w:hAnsi="Calibri"/>
                <w:b w:val="1"/>
                <w:sz w:val="24"/>
                <w:szCs w:val="24"/>
                <w:rtl w:val="0"/>
              </w:rPr>
              <w:t xml:space="preserve">The teacher will:</w:t>
            </w:r>
          </w:p>
          <w:p w:rsidR="00000000" w:rsidDel="00000000" w:rsidP="00000000" w:rsidRDefault="00000000" w:rsidRPr="00000000" w14:paraId="00000069">
            <w:pPr>
              <w:widowControl w:val="0"/>
              <w:numPr>
                <w:ilvl w:val="0"/>
                <w:numId w:val="4"/>
              </w:numPr>
              <w:spacing w:after="0" w:afterAutospacing="0" w:before="240" w:line="240" w:lineRule="auto"/>
              <w:ind w:left="720" w:hanging="360"/>
              <w:rPr>
                <w:rFonts w:ascii="Calibri" w:cs="Calibri" w:eastAsia="Calibri" w:hAnsi="Calibri"/>
                <w:sz w:val="24"/>
                <w:szCs w:val="24"/>
              </w:rPr>
            </w:pPr>
            <w:bookmarkStart w:colFirst="0" w:colLast="0" w:name="_heading=h.68s05mwx5uua" w:id="5"/>
            <w:bookmarkEnd w:id="5"/>
            <w:r w:rsidDel="00000000" w:rsidR="00000000" w:rsidRPr="00000000">
              <w:rPr>
                <w:rFonts w:ascii="Calibri" w:cs="Calibri" w:eastAsia="Calibri" w:hAnsi="Calibri"/>
                <w:sz w:val="24"/>
                <w:szCs w:val="24"/>
                <w:rtl w:val="0"/>
              </w:rPr>
              <w:t xml:space="preserve">Play a short video to introduce the idea of AI/robots:</w:t>
              <w:br w:type="textWrapping"/>
            </w:r>
          </w:p>
          <w:p w:rsidR="00000000" w:rsidDel="00000000" w:rsidP="00000000" w:rsidRDefault="00000000" w:rsidRPr="00000000" w14:paraId="0000006A">
            <w:pPr>
              <w:widowControl w:val="0"/>
              <w:numPr>
                <w:ilvl w:val="1"/>
                <w:numId w:val="4"/>
              </w:numPr>
              <w:spacing w:after="0" w:afterAutospacing="0" w:before="0" w:beforeAutospacing="0" w:line="240" w:lineRule="auto"/>
              <w:ind w:left="1440" w:hanging="360"/>
              <w:rPr>
                <w:rFonts w:ascii="Calibri" w:cs="Calibri" w:eastAsia="Calibri" w:hAnsi="Calibri"/>
                <w:sz w:val="24"/>
                <w:szCs w:val="24"/>
              </w:rPr>
            </w:pPr>
            <w:bookmarkStart w:colFirst="0" w:colLast="0" w:name="_heading=h.68s05mwx5uua" w:id="5"/>
            <w:bookmarkEnd w:id="5"/>
            <w:r w:rsidDel="00000000" w:rsidR="00000000" w:rsidRPr="00000000">
              <w:rPr>
                <w:rFonts w:ascii="Calibri" w:cs="Calibri" w:eastAsia="Calibri" w:hAnsi="Calibri"/>
                <w:sz w:val="24"/>
                <w:szCs w:val="24"/>
                <w:rtl w:val="0"/>
              </w:rPr>
              <w:t xml:space="preserve">Recommended:</w:t>
              <w:br w:type="textWrapping"/>
            </w:r>
          </w:p>
          <w:p w:rsidR="00000000" w:rsidDel="00000000" w:rsidP="00000000" w:rsidRDefault="00000000" w:rsidRPr="00000000" w14:paraId="0000006B">
            <w:pPr>
              <w:widowControl w:val="0"/>
              <w:numPr>
                <w:ilvl w:val="2"/>
                <w:numId w:val="4"/>
              </w:numPr>
              <w:spacing w:after="0" w:afterAutospacing="0" w:before="0" w:beforeAutospacing="0" w:line="240" w:lineRule="auto"/>
              <w:ind w:left="2160" w:hanging="360"/>
              <w:rPr>
                <w:rFonts w:ascii="Calibri" w:cs="Calibri" w:eastAsia="Calibri" w:hAnsi="Calibri"/>
                <w:sz w:val="24"/>
                <w:szCs w:val="24"/>
              </w:rPr>
            </w:pPr>
            <w:bookmarkStart w:colFirst="0" w:colLast="0" w:name="_heading=h.68s05mwx5uua" w:id="5"/>
            <w:bookmarkEnd w:id="5"/>
            <w:hyperlink r:id="rId8">
              <w:r w:rsidDel="00000000" w:rsidR="00000000" w:rsidRPr="00000000">
                <w:rPr>
                  <w:rFonts w:ascii="Calibri" w:cs="Calibri" w:eastAsia="Calibri" w:hAnsi="Calibri"/>
                  <w:color w:val="1155cc"/>
                  <w:sz w:val="24"/>
                  <w:szCs w:val="24"/>
                  <w:u w:val="single"/>
                  <w:rtl w:val="0"/>
                </w:rPr>
                <w:t xml:space="preserve">SciShow Kids: Robots Helping Humans (4 mins)</w:t>
                <w:br w:type="textWrapping"/>
              </w:r>
            </w:hyperlink>
            <w:r w:rsidDel="00000000" w:rsidR="00000000" w:rsidRPr="00000000">
              <w:rPr>
                <w:rtl w:val="0"/>
              </w:rPr>
            </w:r>
          </w:p>
          <w:p w:rsidR="00000000" w:rsidDel="00000000" w:rsidP="00000000" w:rsidRDefault="00000000" w:rsidRPr="00000000" w14:paraId="0000006C">
            <w:pPr>
              <w:widowControl w:val="0"/>
              <w:numPr>
                <w:ilvl w:val="0"/>
                <w:numId w:val="4"/>
              </w:numPr>
              <w:spacing w:after="0" w:afterAutospacing="0" w:before="0" w:beforeAutospacing="0" w:line="240" w:lineRule="auto"/>
              <w:ind w:left="720" w:hanging="360"/>
              <w:rPr>
                <w:rFonts w:ascii="Calibri" w:cs="Calibri" w:eastAsia="Calibri" w:hAnsi="Calibri"/>
                <w:sz w:val="24"/>
                <w:szCs w:val="24"/>
              </w:rPr>
            </w:pPr>
            <w:bookmarkStart w:colFirst="0" w:colLast="0" w:name="_heading=h.68s05mwx5uua" w:id="5"/>
            <w:bookmarkEnd w:id="5"/>
            <w:r w:rsidDel="00000000" w:rsidR="00000000" w:rsidRPr="00000000">
              <w:rPr>
                <w:rFonts w:ascii="Calibri" w:cs="Calibri" w:eastAsia="Calibri" w:hAnsi="Calibri"/>
                <w:sz w:val="24"/>
                <w:szCs w:val="24"/>
                <w:rtl w:val="0"/>
              </w:rPr>
              <w:t xml:space="preserve">Ask the class:</w:t>
              <w:br w:type="textWrapping"/>
            </w:r>
          </w:p>
          <w:p w:rsidR="00000000" w:rsidDel="00000000" w:rsidP="00000000" w:rsidRDefault="00000000" w:rsidRPr="00000000" w14:paraId="0000006D">
            <w:pPr>
              <w:widowControl w:val="0"/>
              <w:numPr>
                <w:ilvl w:val="1"/>
                <w:numId w:val="4"/>
              </w:numPr>
              <w:spacing w:after="0" w:afterAutospacing="0" w:before="0" w:beforeAutospacing="0" w:line="240" w:lineRule="auto"/>
              <w:ind w:left="1440" w:hanging="360"/>
              <w:rPr>
                <w:rFonts w:ascii="Calibri" w:cs="Calibri" w:eastAsia="Calibri" w:hAnsi="Calibri"/>
                <w:sz w:val="24"/>
                <w:szCs w:val="24"/>
              </w:rPr>
            </w:pPr>
            <w:bookmarkStart w:colFirst="0" w:colLast="0" w:name="_heading=h.68s05mwx5uua" w:id="5"/>
            <w:bookmarkEnd w:id="5"/>
            <w:r w:rsidDel="00000000" w:rsidR="00000000" w:rsidRPr="00000000">
              <w:rPr>
                <w:rFonts w:ascii="Calibri" w:cs="Calibri" w:eastAsia="Calibri" w:hAnsi="Calibri"/>
                <w:sz w:val="24"/>
                <w:szCs w:val="24"/>
                <w:rtl w:val="0"/>
              </w:rPr>
              <w:t xml:space="preserve">“Have you seen anything like this at home or in a shop?”</w:t>
            </w:r>
          </w:p>
          <w:p w:rsidR="00000000" w:rsidDel="00000000" w:rsidP="00000000" w:rsidRDefault="00000000" w:rsidRPr="00000000" w14:paraId="0000006E">
            <w:pPr>
              <w:widowControl w:val="0"/>
              <w:numPr>
                <w:ilvl w:val="1"/>
                <w:numId w:val="4"/>
              </w:numPr>
              <w:spacing w:after="0" w:afterAutospacing="0" w:before="0" w:beforeAutospacing="0" w:line="240" w:lineRule="auto"/>
              <w:ind w:left="1440" w:hanging="360"/>
              <w:rPr>
                <w:rFonts w:ascii="Calibri" w:cs="Calibri" w:eastAsia="Calibri" w:hAnsi="Calibri"/>
                <w:sz w:val="24"/>
                <w:szCs w:val="24"/>
              </w:rPr>
            </w:pPr>
            <w:bookmarkStart w:colFirst="0" w:colLast="0" w:name="_heading=h.68s05mwx5uua" w:id="5"/>
            <w:bookmarkEnd w:id="5"/>
            <w:r w:rsidDel="00000000" w:rsidR="00000000" w:rsidRPr="00000000">
              <w:rPr>
                <w:rFonts w:ascii="Calibri" w:cs="Calibri" w:eastAsia="Calibri" w:hAnsi="Calibri"/>
                <w:sz w:val="24"/>
                <w:szCs w:val="24"/>
                <w:rtl w:val="0"/>
              </w:rPr>
              <w:t xml:space="preserve">“Do you have a smart speaker at home? What does it do?”</w:t>
            </w:r>
          </w:p>
          <w:p w:rsidR="00000000" w:rsidDel="00000000" w:rsidP="00000000" w:rsidRDefault="00000000" w:rsidRPr="00000000" w14:paraId="0000006F">
            <w:pPr>
              <w:widowControl w:val="0"/>
              <w:numPr>
                <w:ilvl w:val="1"/>
                <w:numId w:val="4"/>
              </w:numPr>
              <w:spacing w:after="0" w:afterAutospacing="0" w:before="0" w:beforeAutospacing="0" w:line="240" w:lineRule="auto"/>
              <w:ind w:left="1440" w:hanging="360"/>
              <w:rPr>
                <w:rFonts w:ascii="Calibri" w:cs="Calibri" w:eastAsia="Calibri" w:hAnsi="Calibri"/>
                <w:sz w:val="24"/>
                <w:szCs w:val="24"/>
              </w:rPr>
            </w:pPr>
            <w:bookmarkStart w:colFirst="0" w:colLast="0" w:name="_heading=h.68s05mwx5uua" w:id="5"/>
            <w:bookmarkEnd w:id="5"/>
            <w:r w:rsidDel="00000000" w:rsidR="00000000" w:rsidRPr="00000000">
              <w:rPr>
                <w:rFonts w:ascii="Calibri" w:cs="Calibri" w:eastAsia="Calibri" w:hAnsi="Calibri"/>
                <w:sz w:val="24"/>
                <w:szCs w:val="24"/>
                <w:rtl w:val="0"/>
              </w:rPr>
              <w:t xml:space="preserve">“Have you seen a robot vacuum?”</w:t>
              <w:br w:type="textWrapping"/>
            </w:r>
          </w:p>
          <w:p w:rsidR="00000000" w:rsidDel="00000000" w:rsidP="00000000" w:rsidRDefault="00000000" w:rsidRPr="00000000" w14:paraId="00000070">
            <w:pPr>
              <w:widowControl w:val="0"/>
              <w:numPr>
                <w:ilvl w:val="0"/>
                <w:numId w:val="4"/>
              </w:numPr>
              <w:spacing w:after="0" w:afterAutospacing="0" w:before="0" w:beforeAutospacing="0" w:line="240" w:lineRule="auto"/>
              <w:ind w:left="720" w:hanging="360"/>
              <w:rPr>
                <w:rFonts w:ascii="Calibri" w:cs="Calibri" w:eastAsia="Calibri" w:hAnsi="Calibri"/>
                <w:sz w:val="24"/>
                <w:szCs w:val="24"/>
              </w:rPr>
            </w:pPr>
            <w:bookmarkStart w:colFirst="0" w:colLast="0" w:name="_heading=h.68s05mwx5uua" w:id="5"/>
            <w:bookmarkEnd w:id="5"/>
            <w:r w:rsidDel="00000000" w:rsidR="00000000" w:rsidRPr="00000000">
              <w:rPr>
                <w:rFonts w:ascii="Calibri" w:cs="Calibri" w:eastAsia="Calibri" w:hAnsi="Calibri"/>
                <w:sz w:val="24"/>
                <w:szCs w:val="24"/>
                <w:rtl w:val="0"/>
              </w:rPr>
              <w:t xml:space="preserve">Display a selection of printed cards or pictures of different AI tools (e.g. vacuum robot, smart speaker, robot arm in a factory, talking chatbot).</w:t>
              <w:br w:type="textWrapping"/>
            </w:r>
          </w:p>
          <w:p w:rsidR="00000000" w:rsidDel="00000000" w:rsidP="00000000" w:rsidRDefault="00000000" w:rsidRPr="00000000" w14:paraId="00000071">
            <w:pPr>
              <w:widowControl w:val="0"/>
              <w:numPr>
                <w:ilvl w:val="0"/>
                <w:numId w:val="4"/>
              </w:numPr>
              <w:spacing w:after="0" w:afterAutospacing="0" w:before="0" w:beforeAutospacing="0" w:line="240" w:lineRule="auto"/>
              <w:ind w:left="720" w:hanging="360"/>
              <w:rPr>
                <w:rFonts w:ascii="Calibri" w:cs="Calibri" w:eastAsia="Calibri" w:hAnsi="Calibri"/>
                <w:sz w:val="24"/>
                <w:szCs w:val="24"/>
              </w:rPr>
            </w:pPr>
            <w:bookmarkStart w:colFirst="0" w:colLast="0" w:name="_heading=h.68s05mwx5uua" w:id="5"/>
            <w:bookmarkEnd w:id="5"/>
            <w:r w:rsidDel="00000000" w:rsidR="00000000" w:rsidRPr="00000000">
              <w:rPr>
                <w:rFonts w:ascii="Calibri" w:cs="Calibri" w:eastAsia="Calibri" w:hAnsi="Calibri"/>
                <w:sz w:val="24"/>
                <w:szCs w:val="24"/>
                <w:rtl w:val="0"/>
              </w:rPr>
              <w:t xml:space="preserve">Ask children to vote or give a thumbs up/down:</w:t>
              <w:br w:type="textWrapping"/>
              <w:br w:type="textWrapping"/>
              <w:t xml:space="preserve"> “Can this robot do this job well?”</w:t>
              <w:br w:type="textWrapping"/>
              <w:t xml:space="preserve"> “Does it still need a person to help or tell it what to do?”</w:t>
              <w:br w:type="textWrapping"/>
              <w:br w:type="textWrapping"/>
            </w:r>
          </w:p>
          <w:p w:rsidR="00000000" w:rsidDel="00000000" w:rsidP="00000000" w:rsidRDefault="00000000" w:rsidRPr="00000000" w14:paraId="00000072">
            <w:pPr>
              <w:widowControl w:val="0"/>
              <w:numPr>
                <w:ilvl w:val="0"/>
                <w:numId w:val="4"/>
              </w:numPr>
              <w:spacing w:after="0" w:afterAutospacing="0" w:before="0" w:beforeAutospacing="0" w:line="240" w:lineRule="auto"/>
              <w:ind w:left="720" w:hanging="360"/>
              <w:rPr>
                <w:rFonts w:ascii="Calibri" w:cs="Calibri" w:eastAsia="Calibri" w:hAnsi="Calibri"/>
                <w:sz w:val="24"/>
                <w:szCs w:val="24"/>
              </w:rPr>
            </w:pPr>
            <w:bookmarkStart w:colFirst="0" w:colLast="0" w:name="_heading=h.68s05mwx5uua" w:id="5"/>
            <w:bookmarkEnd w:id="5"/>
            <w:r w:rsidDel="00000000" w:rsidR="00000000" w:rsidRPr="00000000">
              <w:rPr>
                <w:rFonts w:ascii="Calibri" w:cs="Calibri" w:eastAsia="Calibri" w:hAnsi="Calibri"/>
                <w:sz w:val="24"/>
                <w:szCs w:val="24"/>
                <w:rtl w:val="0"/>
              </w:rPr>
              <w:t xml:space="preserve">Discuss simple examples:</w:t>
              <w:br w:type="textWrapping"/>
            </w:r>
          </w:p>
          <w:p w:rsidR="00000000" w:rsidDel="00000000" w:rsidP="00000000" w:rsidRDefault="00000000" w:rsidRPr="00000000" w14:paraId="00000073">
            <w:pPr>
              <w:widowControl w:val="0"/>
              <w:numPr>
                <w:ilvl w:val="1"/>
                <w:numId w:val="4"/>
              </w:numPr>
              <w:spacing w:after="0" w:afterAutospacing="0" w:before="0" w:beforeAutospacing="0" w:line="240" w:lineRule="auto"/>
              <w:ind w:left="1440" w:hanging="360"/>
              <w:rPr>
                <w:rFonts w:ascii="Calibri" w:cs="Calibri" w:eastAsia="Calibri" w:hAnsi="Calibri"/>
                <w:sz w:val="24"/>
                <w:szCs w:val="24"/>
              </w:rPr>
            </w:pPr>
            <w:bookmarkStart w:colFirst="0" w:colLast="0" w:name="_heading=h.68s05mwx5uua" w:id="5"/>
            <w:bookmarkEnd w:id="5"/>
            <w:r w:rsidDel="00000000" w:rsidR="00000000" w:rsidRPr="00000000">
              <w:rPr>
                <w:rFonts w:ascii="Calibri" w:cs="Calibri" w:eastAsia="Calibri" w:hAnsi="Calibri"/>
                <w:sz w:val="24"/>
                <w:szCs w:val="24"/>
                <w:rtl w:val="0"/>
              </w:rPr>
              <w:t xml:space="preserve">“The robot vacuum can clean – but does it know where your socks are?”</w:t>
            </w:r>
          </w:p>
          <w:p w:rsidR="00000000" w:rsidDel="00000000" w:rsidP="00000000" w:rsidRDefault="00000000" w:rsidRPr="00000000" w14:paraId="00000074">
            <w:pPr>
              <w:widowControl w:val="0"/>
              <w:numPr>
                <w:ilvl w:val="1"/>
                <w:numId w:val="4"/>
              </w:numPr>
              <w:spacing w:after="240" w:before="0" w:beforeAutospacing="0" w:line="240" w:lineRule="auto"/>
              <w:ind w:left="1440" w:hanging="360"/>
              <w:rPr>
                <w:rFonts w:ascii="Calibri" w:cs="Calibri" w:eastAsia="Calibri" w:hAnsi="Calibri"/>
                <w:sz w:val="24"/>
                <w:szCs w:val="24"/>
              </w:rPr>
            </w:pPr>
            <w:bookmarkStart w:colFirst="0" w:colLast="0" w:name="_heading=h.68s05mwx5uua" w:id="5"/>
            <w:bookmarkEnd w:id="5"/>
            <w:r w:rsidDel="00000000" w:rsidR="00000000" w:rsidRPr="00000000">
              <w:rPr>
                <w:rFonts w:ascii="Calibri" w:cs="Calibri" w:eastAsia="Calibri" w:hAnsi="Calibri"/>
                <w:sz w:val="24"/>
                <w:szCs w:val="24"/>
                <w:rtl w:val="0"/>
              </w:rPr>
              <w:t xml:space="preserve">“The smart speaker can play a song – but can it hug you?”</w:t>
            </w:r>
            <w:r w:rsidDel="00000000" w:rsidR="00000000" w:rsidRPr="00000000">
              <w:rPr>
                <w:rtl w:val="0"/>
              </w:rPr>
            </w:r>
          </w:p>
        </w:tc>
      </w:tr>
    </w:tbl>
    <w:p w:rsidR="00000000" w:rsidDel="00000000" w:rsidP="00000000" w:rsidRDefault="00000000" w:rsidRPr="00000000" w14:paraId="00000075">
      <w:pPr>
        <w:spacing w:line="240" w:lineRule="auto"/>
        <w:ind w:left="720" w:firstLine="0"/>
        <w:rPr>
          <w:rFonts w:ascii="Calibri" w:cs="Calibri" w:eastAsia="Calibri" w:hAnsi="Calibri"/>
        </w:rPr>
      </w:pPr>
      <w:r w:rsidDel="00000000" w:rsidR="00000000" w:rsidRPr="00000000">
        <w:br w:type="page"/>
      </w:r>
      <w:r w:rsidDel="00000000" w:rsidR="00000000" w:rsidRPr="00000000">
        <w:rPr>
          <w:rtl w:val="0"/>
        </w:rPr>
      </w:r>
    </w:p>
    <w:tbl>
      <w:tblPr>
        <w:tblStyle w:val="Table7"/>
        <w:tblW w:w="11338.582677165356" w:type="dxa"/>
        <w:jc w:val="center"/>
        <w:tblLayout w:type="fixed"/>
        <w:tblLook w:val="0400"/>
      </w:tblPr>
      <w:tblGrid>
        <w:gridCol w:w="11338.582677165356"/>
        <w:tblGridChange w:id="0">
          <w:tblGrid>
            <w:gridCol w:w="11338.5826771653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5b9b7" w:val="clear"/>
          </w:tcPr>
          <w:p w:rsidR="00000000" w:rsidDel="00000000" w:rsidP="00000000" w:rsidRDefault="00000000" w:rsidRPr="00000000" w14:paraId="00000076">
            <w:pPr>
              <w:widowControl w:val="0"/>
              <w:spacing w:after="200" w:before="0" w:lineRule="auto"/>
              <w:rPr/>
            </w:pPr>
            <w:r w:rsidDel="00000000" w:rsidR="00000000" w:rsidRPr="00000000">
              <w:rPr>
                <w:rFonts w:ascii="Calibri" w:cs="Calibri" w:eastAsia="Calibri" w:hAnsi="Calibri"/>
                <w:b w:val="1"/>
                <w:color w:val="76923c"/>
                <w:sz w:val="28"/>
                <w:szCs w:val="28"/>
                <w:rtl w:val="0"/>
              </w:rPr>
              <w:t xml:space="preserve">Creative Application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5b9b7" w:val="clear"/>
          </w:tcPr>
          <w:p w:rsidR="00000000" w:rsidDel="00000000" w:rsidP="00000000" w:rsidRDefault="00000000" w:rsidRPr="00000000" w14:paraId="00000077">
            <w:pPr>
              <w:pStyle w:val="Heading3"/>
              <w:keepNext w:val="0"/>
              <w:keepLines w:val="0"/>
              <w:widowControl w:val="0"/>
              <w:tabs>
                <w:tab w:val="left" w:leader="none" w:pos="0"/>
              </w:tabs>
              <w:spacing w:after="80" w:before="280" w:lineRule="auto"/>
              <w:ind w:left="0" w:firstLine="0"/>
              <w:rPr>
                <w:rFonts w:ascii="Calibri" w:cs="Calibri" w:eastAsia="Calibri" w:hAnsi="Calibri"/>
              </w:rPr>
            </w:pPr>
            <w:bookmarkStart w:colFirst="0" w:colLast="0" w:name="_heading=h.irorni53ia00" w:id="6"/>
            <w:bookmarkEnd w:id="6"/>
            <w:r w:rsidDel="00000000" w:rsidR="00000000" w:rsidRPr="00000000">
              <w:rPr>
                <w:color w:val="000000"/>
                <w:sz w:val="26"/>
                <w:szCs w:val="26"/>
                <w:rtl w:val="0"/>
              </w:rPr>
              <w:t xml:space="preserve">Activity 3: “Robot Helper or Human Job?” + Drawing Task</w:t>
            </w:r>
            <w:r w:rsidDel="00000000" w:rsidR="00000000" w:rsidRPr="00000000">
              <w:rPr>
                <w:rtl w:val="0"/>
              </w:rPr>
            </w:r>
          </w:p>
          <w:p w:rsidR="00000000" w:rsidDel="00000000" w:rsidP="00000000" w:rsidRDefault="00000000" w:rsidRPr="00000000" w14:paraId="00000078">
            <w:pPr>
              <w:widowControl w:val="0"/>
              <w:tabs>
                <w:tab w:val="left" w:leader="none" w:pos="0"/>
              </w:tabs>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Part A – “Robot Helper or Human Job?” </w:t>
            </w:r>
          </w:p>
          <w:p w:rsidR="00000000" w:rsidDel="00000000" w:rsidP="00000000" w:rsidRDefault="00000000" w:rsidRPr="00000000" w14:paraId="00000079">
            <w:pPr>
              <w:widowControl w:val="0"/>
              <w:tabs>
                <w:tab w:val="left" w:leader="none" w:pos="0"/>
              </w:tabs>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The teacher will:</w:t>
            </w:r>
          </w:p>
          <w:p w:rsidR="00000000" w:rsidDel="00000000" w:rsidP="00000000" w:rsidRDefault="00000000" w:rsidRPr="00000000" w14:paraId="0000007A">
            <w:pPr>
              <w:widowControl w:val="0"/>
              <w:numPr>
                <w:ilvl w:val="0"/>
                <w:numId w:val="11"/>
              </w:numPr>
              <w:tabs>
                <w:tab w:val="left" w:leader="none" w:pos="0"/>
              </w:tabs>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Show a set of picture/task cards (e.g. “Tidy the room”, “Give a hug”, “Paint a picture”, “Answer a question”, “Say goodnight”, “Read a bedtime story”, “Turn on the light”).</w:t>
              <w:br w:type="textWrapping"/>
            </w:r>
          </w:p>
          <w:p w:rsidR="00000000" w:rsidDel="00000000" w:rsidP="00000000" w:rsidRDefault="00000000" w:rsidRPr="00000000" w14:paraId="0000007B">
            <w:pPr>
              <w:widowControl w:val="0"/>
              <w:numPr>
                <w:ilvl w:val="0"/>
                <w:numId w:val="11"/>
              </w:numPr>
              <w:tabs>
                <w:tab w:val="left" w:leader="none" w:pos="0"/>
              </w:tabs>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One by one, hold up a card and ask:</w:t>
              <w:br w:type="textWrapping"/>
              <w:t xml:space="preserve"> “Who would do this better — a robot, a person, or both?”</w:t>
              <w:br w:type="textWrapping"/>
            </w:r>
          </w:p>
          <w:p w:rsidR="00000000" w:rsidDel="00000000" w:rsidP="00000000" w:rsidRDefault="00000000" w:rsidRPr="00000000" w14:paraId="0000007C">
            <w:pPr>
              <w:widowControl w:val="0"/>
              <w:numPr>
                <w:ilvl w:val="0"/>
                <w:numId w:val="11"/>
              </w:numPr>
              <w:tabs>
                <w:tab w:val="left" w:leader="none" w:pos="0"/>
              </w:tabs>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Allow children to move to areas of the room marked “Robot”, “Person” or “Both”.</w:t>
              <w:br w:type="textWrapping"/>
            </w:r>
          </w:p>
          <w:p w:rsidR="00000000" w:rsidDel="00000000" w:rsidP="00000000" w:rsidRDefault="00000000" w:rsidRPr="00000000" w14:paraId="0000007D">
            <w:pPr>
              <w:widowControl w:val="0"/>
              <w:numPr>
                <w:ilvl w:val="0"/>
                <w:numId w:val="11"/>
              </w:numPr>
              <w:tabs>
                <w:tab w:val="left" w:leader="none" w:pos="0"/>
              </w:tabs>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Invite children to explain why. Support with prompts:</w:t>
              <w:br w:type="textWrapping"/>
            </w:r>
          </w:p>
          <w:p w:rsidR="00000000" w:rsidDel="00000000" w:rsidP="00000000" w:rsidRDefault="00000000" w:rsidRPr="00000000" w14:paraId="0000007E">
            <w:pPr>
              <w:widowControl w:val="0"/>
              <w:numPr>
                <w:ilvl w:val="1"/>
                <w:numId w:val="11"/>
              </w:numPr>
              <w:tabs>
                <w:tab w:val="left" w:leader="none" w:pos="0"/>
              </w:tabs>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“Why do you think a robot could do that?”</w:t>
              <w:br w:type="textWrapping"/>
            </w:r>
          </w:p>
          <w:p w:rsidR="00000000" w:rsidDel="00000000" w:rsidP="00000000" w:rsidRDefault="00000000" w:rsidRPr="00000000" w14:paraId="0000007F">
            <w:pPr>
              <w:widowControl w:val="0"/>
              <w:numPr>
                <w:ilvl w:val="1"/>
                <w:numId w:val="11"/>
              </w:numPr>
              <w:tabs>
                <w:tab w:val="left" w:leader="none" w:pos="0"/>
              </w:tabs>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“Could a robot understand how you feel?”</w:t>
              <w:br w:type="textWrapping"/>
            </w:r>
          </w:p>
          <w:p w:rsidR="00000000" w:rsidDel="00000000" w:rsidP="00000000" w:rsidRDefault="00000000" w:rsidRPr="00000000" w14:paraId="00000080">
            <w:pPr>
              <w:widowControl w:val="0"/>
              <w:numPr>
                <w:ilvl w:val="1"/>
                <w:numId w:val="11"/>
              </w:numPr>
              <w:tabs>
                <w:tab w:val="left" w:leader="none" w:pos="0"/>
              </w:tabs>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“What if the robot makes a mistake?”</w:t>
              <w:br w:type="textWrapping"/>
            </w:r>
          </w:p>
          <w:p w:rsidR="00000000" w:rsidDel="00000000" w:rsidP="00000000" w:rsidRDefault="00000000" w:rsidRPr="00000000" w14:paraId="00000081">
            <w:pPr>
              <w:widowControl w:val="0"/>
              <w:numPr>
                <w:ilvl w:val="0"/>
                <w:numId w:val="11"/>
              </w:numPr>
              <w:tabs>
                <w:tab w:val="left" w:leader="none" w:pos="0"/>
              </w:tabs>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Repeat with several examples, keeping pace to hold attention.</w:t>
              <w:br w:type="textWrapping"/>
            </w:r>
          </w:p>
          <w:p w:rsidR="00000000" w:rsidDel="00000000" w:rsidP="00000000" w:rsidRDefault="00000000" w:rsidRPr="00000000" w14:paraId="00000082">
            <w:pPr>
              <w:widowControl w:val="0"/>
              <w:tabs>
                <w:tab w:val="left" w:leader="none" w:pos="0"/>
              </w:tabs>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Part B – Drawing Task (15–20 minutes)</w:t>
            </w:r>
          </w:p>
          <w:p w:rsidR="00000000" w:rsidDel="00000000" w:rsidP="00000000" w:rsidRDefault="00000000" w:rsidRPr="00000000" w14:paraId="00000083">
            <w:pPr>
              <w:widowControl w:val="0"/>
              <w:tabs>
                <w:tab w:val="left" w:leader="none" w:pos="0"/>
              </w:tabs>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The teacher will:</w:t>
            </w:r>
          </w:p>
          <w:p w:rsidR="00000000" w:rsidDel="00000000" w:rsidP="00000000" w:rsidRDefault="00000000" w:rsidRPr="00000000" w14:paraId="00000084">
            <w:pPr>
              <w:widowControl w:val="0"/>
              <w:numPr>
                <w:ilvl w:val="0"/>
                <w:numId w:val="6"/>
              </w:numPr>
              <w:tabs>
                <w:tab w:val="left" w:leader="none" w:pos="0"/>
              </w:tabs>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Say:</w:t>
              <w:br w:type="textWrapping"/>
              <w:t xml:space="preserve"> “Now you’re going to invent your own robot helper!”</w:t>
              <w:br w:type="textWrapping"/>
              <w:br w:type="textWrapping"/>
            </w:r>
          </w:p>
          <w:p w:rsidR="00000000" w:rsidDel="00000000" w:rsidP="00000000" w:rsidRDefault="00000000" w:rsidRPr="00000000" w14:paraId="00000085">
            <w:pPr>
              <w:widowControl w:val="0"/>
              <w:numPr>
                <w:ilvl w:val="0"/>
                <w:numId w:val="6"/>
              </w:numPr>
              <w:tabs>
                <w:tab w:val="left" w:leader="none" w:pos="0"/>
              </w:tabs>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Hand out paper and pencils. Ask them to draw a robot that:</w:t>
              <w:br w:type="textWrapping"/>
            </w:r>
          </w:p>
          <w:p w:rsidR="00000000" w:rsidDel="00000000" w:rsidP="00000000" w:rsidRDefault="00000000" w:rsidRPr="00000000" w14:paraId="00000086">
            <w:pPr>
              <w:widowControl w:val="0"/>
              <w:numPr>
                <w:ilvl w:val="1"/>
                <w:numId w:val="6"/>
              </w:numPr>
              <w:tabs>
                <w:tab w:val="left" w:leader="none" w:pos="0"/>
              </w:tabs>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Helps someone do something useful (e.g. clean, read, carry things)</w:t>
              <w:br w:type="textWrapping"/>
            </w:r>
          </w:p>
          <w:p w:rsidR="00000000" w:rsidDel="00000000" w:rsidP="00000000" w:rsidRDefault="00000000" w:rsidRPr="00000000" w14:paraId="00000087">
            <w:pPr>
              <w:widowControl w:val="0"/>
              <w:numPr>
                <w:ilvl w:val="1"/>
                <w:numId w:val="6"/>
              </w:numPr>
              <w:tabs>
                <w:tab w:val="left" w:leader="none" w:pos="0"/>
              </w:tabs>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Needs help from a person for something else (e.g. knowing what to clean, how to speak kindly)</w:t>
              <w:br w:type="textWrapping"/>
            </w:r>
          </w:p>
          <w:p w:rsidR="00000000" w:rsidDel="00000000" w:rsidP="00000000" w:rsidRDefault="00000000" w:rsidRPr="00000000" w14:paraId="00000088">
            <w:pPr>
              <w:widowControl w:val="0"/>
              <w:numPr>
                <w:ilvl w:val="0"/>
                <w:numId w:val="6"/>
              </w:numPr>
              <w:tabs>
                <w:tab w:val="left" w:leader="none" w:pos="0"/>
              </w:tabs>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Prompt questions:</w:t>
              <w:br w:type="textWrapping"/>
            </w:r>
          </w:p>
          <w:p w:rsidR="00000000" w:rsidDel="00000000" w:rsidP="00000000" w:rsidRDefault="00000000" w:rsidRPr="00000000" w14:paraId="00000089">
            <w:pPr>
              <w:widowControl w:val="0"/>
              <w:numPr>
                <w:ilvl w:val="1"/>
                <w:numId w:val="6"/>
              </w:numPr>
              <w:tabs>
                <w:tab w:val="left" w:leader="none" w:pos="0"/>
              </w:tabs>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“What does your robot do well?”</w:t>
            </w:r>
          </w:p>
          <w:p w:rsidR="00000000" w:rsidDel="00000000" w:rsidP="00000000" w:rsidRDefault="00000000" w:rsidRPr="00000000" w14:paraId="0000008A">
            <w:pPr>
              <w:widowControl w:val="0"/>
              <w:numPr>
                <w:ilvl w:val="1"/>
                <w:numId w:val="6"/>
              </w:numPr>
              <w:tabs>
                <w:tab w:val="left" w:leader="none" w:pos="0"/>
              </w:tabs>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“What does your robot need help with?”</w:t>
              <w:br w:type="textWrapping"/>
            </w:r>
          </w:p>
          <w:p w:rsidR="00000000" w:rsidDel="00000000" w:rsidP="00000000" w:rsidRDefault="00000000" w:rsidRPr="00000000" w14:paraId="0000008B">
            <w:pPr>
              <w:widowControl w:val="0"/>
              <w:numPr>
                <w:ilvl w:val="0"/>
                <w:numId w:val="6"/>
              </w:numPr>
              <w:tabs>
                <w:tab w:val="left" w:leader="none" w:pos="0"/>
              </w:tabs>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Allow children to share their robot with a friend or the whole class.</w:t>
            </w:r>
            <w:r w:rsidDel="00000000" w:rsidR="00000000" w:rsidRPr="00000000">
              <w:rPr>
                <w:rtl w:val="0"/>
              </w:rPr>
            </w:r>
          </w:p>
        </w:tc>
      </w:tr>
    </w:tbl>
    <w:p w:rsidR="00000000" w:rsidDel="00000000" w:rsidP="00000000" w:rsidRDefault="00000000" w:rsidRPr="00000000" w14:paraId="0000008C">
      <w:pPr>
        <w:spacing w:line="240" w:lineRule="auto"/>
        <w:ind w:left="720" w:firstLine="0"/>
        <w:rPr>
          <w:rFonts w:ascii="Calibri" w:cs="Calibri" w:eastAsia="Calibri" w:hAnsi="Calibri"/>
        </w:rPr>
      </w:pPr>
      <w:r w:rsidDel="00000000" w:rsidR="00000000" w:rsidRPr="00000000">
        <w:br w:type="page"/>
      </w:r>
      <w:r w:rsidDel="00000000" w:rsidR="00000000" w:rsidRPr="00000000">
        <w:rPr>
          <w:rtl w:val="0"/>
        </w:rPr>
      </w:r>
    </w:p>
    <w:tbl>
      <w:tblPr>
        <w:tblStyle w:val="Table8"/>
        <w:tblW w:w="11338.582677165356" w:type="dxa"/>
        <w:jc w:val="center"/>
        <w:tblLayout w:type="fixed"/>
        <w:tblLook w:val="0400"/>
      </w:tblPr>
      <w:tblGrid>
        <w:gridCol w:w="11338.582677165356"/>
        <w:tblGridChange w:id="0">
          <w:tblGrid>
            <w:gridCol w:w="11338.5826771653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8D">
            <w:pPr>
              <w:widowControl w:val="0"/>
              <w:spacing w:after="200" w:before="0" w:lineRule="auto"/>
              <w:rPr/>
            </w:pPr>
            <w:r w:rsidDel="00000000" w:rsidR="00000000" w:rsidRPr="00000000">
              <w:rPr>
                <w:rFonts w:ascii="Calibri" w:cs="Calibri" w:eastAsia="Calibri" w:hAnsi="Calibri"/>
                <w:b w:val="1"/>
                <w:sz w:val="28"/>
                <w:szCs w:val="28"/>
                <w:rtl w:val="0"/>
              </w:rPr>
              <w:t xml:space="preserve">Re</w:t>
            </w:r>
            <w:r w:rsidDel="00000000" w:rsidR="00000000" w:rsidRPr="00000000">
              <w:rPr>
                <w:rFonts w:ascii="Calibri" w:cs="Calibri" w:eastAsia="Calibri" w:hAnsi="Calibri"/>
                <w:b w:val="1"/>
                <w:color w:val="17365d"/>
                <w:sz w:val="28"/>
                <w:szCs w:val="28"/>
                <w:rtl w:val="0"/>
              </w:rPr>
              <w:t xml:space="preserve">flection and Evaluation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Reflection</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will individually complete reflection activity </w:t>
            </w:r>
            <w:r w:rsidDel="00000000" w:rsidR="00000000" w:rsidRPr="00000000">
              <w:rPr>
                <w:rFonts w:ascii="Calibri" w:cs="Calibri" w:eastAsia="Calibri" w:hAnsi="Calibri"/>
                <w:sz w:val="24"/>
                <w:szCs w:val="24"/>
                <w:rtl w:val="0"/>
              </w:rPr>
              <w:t xml:space="preserve">by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answering questions such as: </w:t>
            </w:r>
            <w:r w:rsidDel="00000000" w:rsidR="00000000" w:rsidRPr="00000000">
              <w:rPr>
                <w:rtl w:val="0"/>
              </w:rPr>
            </w:r>
          </w:p>
          <w:p w:rsidR="00000000" w:rsidDel="00000000" w:rsidP="00000000" w:rsidRDefault="00000000" w:rsidRPr="00000000" w14:paraId="0000008F">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was the most surprising thing you learned about AI today?" </w:t>
            </w:r>
            <w:r w:rsidDel="00000000" w:rsidR="00000000" w:rsidRPr="00000000">
              <w:rPr>
                <w:rtl w:val="0"/>
              </w:rPr>
            </w:r>
          </w:p>
          <w:p w:rsidR="00000000" w:rsidDel="00000000" w:rsidP="00000000" w:rsidRDefault="00000000" w:rsidRPr="00000000" w14:paraId="00000090">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9"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do you think AI will impact your future job?" </w:t>
            </w:r>
          </w:p>
          <w:p w:rsidR="00000000" w:rsidDel="00000000" w:rsidP="00000000" w:rsidRDefault="00000000" w:rsidRPr="00000000" w14:paraId="00000091">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9"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Do you think AI always tells the truth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92">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leader="none" w:pos="0"/>
              </w:tabs>
              <w:spacing w:after="120" w:before="0" w:line="276" w:lineRule="auto"/>
              <w:ind w:left="709"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could we use AI to solve </w:t>
            </w:r>
            <w:r w:rsidDel="00000000" w:rsidR="00000000" w:rsidRPr="00000000">
              <w:rPr>
                <w:rFonts w:ascii="Calibri" w:cs="Calibri" w:eastAsia="Calibri" w:hAnsi="Calibri"/>
                <w:sz w:val="24"/>
                <w:szCs w:val="24"/>
                <w:rtl w:val="0"/>
              </w:rPr>
              <w:t xml:space="preserve">some problems in your school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Self-assessment</w:t>
            </w: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short checklist or rubric t</w:t>
            </w:r>
            <w:r w:rsidDel="00000000" w:rsidR="00000000" w:rsidRPr="00000000">
              <w:rPr>
                <w:rFonts w:ascii="Calibri" w:cs="Calibri" w:eastAsia="Calibri" w:hAnsi="Calibri"/>
                <w:sz w:val="24"/>
                <w:szCs w:val="24"/>
                <w:rtl w:val="0"/>
              </w:rPr>
              <w:t xml:space="preserve">hat is attached to the scenario (Att 3.1)</w:t>
            </w: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 Discussion</w:t>
            </w: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scenario will conclude with an open class discussion, inviting students to share their reflections from the digital activity and their self-assessments. Any remaining questions </w:t>
            </w:r>
            <w:r w:rsidDel="00000000" w:rsidR="00000000" w:rsidRPr="00000000">
              <w:rPr>
                <w:rFonts w:ascii="Calibri" w:cs="Calibri" w:eastAsia="Calibri" w:hAnsi="Calibri"/>
                <w:sz w:val="24"/>
                <w:szCs w:val="24"/>
                <w:rtl w:val="0"/>
              </w:rPr>
              <w:t xml:space="preserve">will be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answered and key takeaways about AI's potential and responsible use are reinforced, emphasizing safety, environment, and ethics.</w:t>
            </w:r>
            <w:r w:rsidDel="00000000" w:rsidR="00000000" w:rsidRPr="00000000">
              <w:rPr>
                <w:rtl w:val="0"/>
              </w:rPr>
            </w:r>
          </w:p>
        </w:tc>
      </w:tr>
    </w:tbl>
    <w:p w:rsidR="00000000" w:rsidDel="00000000" w:rsidP="00000000" w:rsidRDefault="00000000" w:rsidRPr="00000000" w14:paraId="00000097">
      <w:pPr>
        <w:spacing w:after="200" w:before="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8">
      <w:pPr>
        <w:spacing w:after="200" w:before="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9">
      <w:pPr>
        <w:pStyle w:val="Heading2"/>
        <w:keepNext w:val="0"/>
        <w:keepLines w:val="0"/>
        <w:spacing w:after="80" w:before="360" w:line="240" w:lineRule="auto"/>
        <w:rPr>
          <w:color w:val="000000"/>
          <w:sz w:val="34"/>
          <w:szCs w:val="34"/>
        </w:rPr>
      </w:pPr>
      <w:bookmarkStart w:colFirst="0" w:colLast="0" w:name="_heading=h.yvyfu9f4ii7i" w:id="7"/>
      <w:bookmarkEnd w:id="7"/>
      <w:r w:rsidDel="00000000" w:rsidR="00000000" w:rsidRPr="00000000">
        <w:rPr>
          <w:color w:val="000000"/>
          <w:sz w:val="34"/>
          <w:szCs w:val="34"/>
          <w:rtl w:val="0"/>
        </w:rPr>
        <w:t xml:space="preserve">Optional Addition: Memory Box Activity (ongoing across week)</w:t>
      </w:r>
    </w:p>
    <w:p w:rsidR="00000000" w:rsidDel="00000000" w:rsidP="00000000" w:rsidRDefault="00000000" w:rsidRPr="00000000" w14:paraId="0000009A">
      <w:pPr>
        <w:numPr>
          <w:ilvl w:val="0"/>
          <w:numId w:val="5"/>
        </w:numPr>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Each day, students will add a drawing, object, or photo to a class memory box labelled:</w:t>
        <w:br w:type="textWrapping"/>
      </w:r>
    </w:p>
    <w:p w:rsidR="00000000" w:rsidDel="00000000" w:rsidP="00000000" w:rsidRDefault="00000000" w:rsidRPr="00000000" w14:paraId="0000009B">
      <w:pPr>
        <w:numPr>
          <w:ilvl w:val="1"/>
          <w:numId w:val="5"/>
        </w:numP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“How AI helped today” (e.g. robot vacuum at home, Google Maps, video call)</w:t>
        <w:br w:type="textWrapping"/>
      </w:r>
    </w:p>
    <w:p w:rsidR="00000000" w:rsidDel="00000000" w:rsidP="00000000" w:rsidRDefault="00000000" w:rsidRPr="00000000" w14:paraId="0000009C">
      <w:pPr>
        <w:numPr>
          <w:ilvl w:val="0"/>
          <w:numId w:val="5"/>
        </w:numP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On Friday, they will review and reflect:</w:t>
        <w:br w:type="textWrapping"/>
      </w:r>
    </w:p>
    <w:p w:rsidR="00000000" w:rsidDel="00000000" w:rsidP="00000000" w:rsidRDefault="00000000" w:rsidRPr="00000000" w14:paraId="0000009D">
      <w:pPr>
        <w:numPr>
          <w:ilvl w:val="1"/>
          <w:numId w:val="5"/>
        </w:numP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“What did we notice?”</w:t>
        <w:br w:type="textWrapping"/>
      </w:r>
    </w:p>
    <w:p w:rsidR="00000000" w:rsidDel="00000000" w:rsidP="00000000" w:rsidRDefault="00000000" w:rsidRPr="00000000" w14:paraId="0000009E">
      <w:pPr>
        <w:numPr>
          <w:ilvl w:val="1"/>
          <w:numId w:val="5"/>
        </w:numP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“Do we trust AI for everything?”</w:t>
        <w:br w:type="textWrapping"/>
      </w:r>
    </w:p>
    <w:p w:rsidR="00000000" w:rsidDel="00000000" w:rsidP="00000000" w:rsidRDefault="00000000" w:rsidRPr="00000000" w14:paraId="0000009F">
      <w:pPr>
        <w:numPr>
          <w:ilvl w:val="1"/>
          <w:numId w:val="5"/>
        </w:numPr>
        <w:spacing w:after="24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“Who makes the rules for robots?”</w:t>
      </w:r>
    </w:p>
    <w:p w:rsidR="00000000" w:rsidDel="00000000" w:rsidP="00000000" w:rsidRDefault="00000000" w:rsidRPr="00000000" w14:paraId="000000A0">
      <w:pPr>
        <w:spacing w:after="200" w:before="0" w:line="240" w:lineRule="auto"/>
        <w:ind w:left="0" w:firstLine="0"/>
        <w:rPr>
          <w:rFonts w:ascii="Calibri" w:cs="Calibri" w:eastAsia="Calibri" w:hAnsi="Calibri"/>
        </w:rPr>
      </w:pPr>
      <w:r w:rsidDel="00000000" w:rsidR="00000000" w:rsidRPr="00000000">
        <w:rPr>
          <w:rtl w:val="0"/>
        </w:rPr>
      </w:r>
    </w:p>
    <w:sectPr>
      <w:headerReference r:id="rId9" w:type="default"/>
      <w:footerReference r:id="rId10" w:type="default"/>
      <w:pgSz w:h="15840" w:w="12240" w:orient="portrait"/>
      <w:pgMar w:bottom="993"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tabs>
        <w:tab w:val="center" w:leader="none" w:pos="4680"/>
        <w:tab w:val="right" w:leader="none" w:pos="9360"/>
      </w:tabs>
      <w:spacing w:after="0" w:before="0" w:line="240" w:lineRule="auto"/>
      <w:jc w:val="center"/>
      <w:rPr>
        <w:color w:val="000000"/>
        <w:sz w:val="18"/>
        <w:szCs w:val="18"/>
      </w:rPr>
    </w:pPr>
    <w:r w:rsidDel="00000000" w:rsidR="00000000" w:rsidRPr="00000000">
      <w:rPr>
        <w:color w:val="000000"/>
        <w:sz w:val="16"/>
        <w:szCs w:val="16"/>
        <w:rtl w:val="0"/>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tabs>
        <w:tab w:val="center" w:leader="none" w:pos="4680"/>
        <w:tab w:val="right" w:leader="none" w:pos="9360"/>
      </w:tabs>
      <w:spacing w:after="0" w:before="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-297176</wp:posOffset>
          </wp:positionH>
          <wp:positionV relativeFrom="paragraph">
            <wp:posOffset>-121916</wp:posOffset>
          </wp:positionV>
          <wp:extent cx="1866900" cy="389890"/>
          <wp:effectExtent b="0" l="0" r="0" t="0"/>
          <wp:wrapSquare wrapText="bothSides" distB="0" distT="0" distL="114300" distR="114300"/>
          <wp:docPr id="1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866900" cy="3898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09" w:hanging="282.9999999999998"/>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9"/>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before="0" w:line="240" w:lineRule="auto"/>
    </w:pPr>
    <w:rPr>
      <w:rFonts w:ascii="Calibri" w:cs="Calibri" w:eastAsia="Calibri" w:hAnsi="Calibri"/>
      <w:color w:val="17365d"/>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before="0" w:line="240" w:lineRule="auto"/>
    </w:pPr>
    <w:rPr>
      <w:rFonts w:ascii="Calibri" w:cs="Calibri" w:eastAsia="Calibri" w:hAnsi="Calibri"/>
      <w:color w:val="17365d"/>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before="0" w:line="240" w:lineRule="auto"/>
    </w:pPr>
    <w:rPr>
      <w:rFonts w:ascii="Calibri" w:cs="Calibri" w:eastAsia="Calibri" w:hAnsi="Calibri"/>
      <w:color w:val="17365d"/>
      <w:sz w:val="52"/>
      <w:szCs w:val="52"/>
    </w:rPr>
  </w:style>
  <w:style w:type="paragraph" w:styleId="Normal" w:default="1">
    <w:name w:val="Normal"/>
    <w:qFormat w:val="1"/>
    <w:rsid w:val="00FC693F"/>
    <w:pPr>
      <w:widowControl w:val="1"/>
      <w:suppressAutoHyphens w:val="1"/>
      <w:bidi w:val="0"/>
      <w:spacing w:after="200" w:before="0" w:line="276" w:lineRule="auto"/>
      <w:jc w:val="left"/>
    </w:pPr>
    <w:rPr>
      <w:rFonts w:ascii="Cambria" w:cs="Cambria" w:eastAsia="Cambria" w:hAnsi="Cambria"/>
      <w:color w:val="auto"/>
      <w:kern w:val="0"/>
      <w:sz w:val="22"/>
      <w:szCs w:val="22"/>
      <w:lang w:bidi="ar-SA" w:eastAsia="hr-HR" w:val="en-US"/>
    </w:rPr>
  </w:style>
  <w:style w:type="paragraph" w:styleId="Heading1">
    <w:name w:val="Heading 1"/>
    <w:basedOn w:val="Normal"/>
    <w:next w:val="Normal"/>
    <w:link w:val="Naslov1Char"/>
    <w:uiPriority w:val="9"/>
    <w:qFormat w:val="1"/>
    <w:rsid w:val="00FC693F"/>
    <w:pPr>
      <w:keepNext w:val="1"/>
      <w:keepLines w:val="1"/>
      <w:spacing w:after="0" w:before="480"/>
      <w:outlineLvl w:val="0"/>
    </w:pPr>
    <w:rPr>
      <w:rFonts w:ascii="Calibri" w:cs="" w:eastAsia="" w:hAnsi="Calibri"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Naslov2Char"/>
    <w:uiPriority w:val="9"/>
    <w:semiHidden w:val="1"/>
    <w:unhideWhenUsed w:val="1"/>
    <w:qFormat w:val="1"/>
    <w:rsid w:val="00FC693F"/>
    <w:pPr>
      <w:keepNext w:val="1"/>
      <w:keepLines w:val="1"/>
      <w:spacing w:after="0" w:before="200"/>
      <w:outlineLvl w:val="1"/>
    </w:pPr>
    <w:rPr>
      <w:rFonts w:ascii="Calibri" w:cs="" w:eastAsia="" w:hAnsi="Calibri"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Naslov3Char"/>
    <w:uiPriority w:val="9"/>
    <w:semiHidden w:val="1"/>
    <w:unhideWhenUsed w:val="1"/>
    <w:qFormat w:val="1"/>
    <w:rsid w:val="00FC693F"/>
    <w:pPr>
      <w:keepNext w:val="1"/>
      <w:keepLines w:val="1"/>
      <w:spacing w:after="0" w:before="200"/>
      <w:outlineLvl w:val="2"/>
    </w:pPr>
    <w:rPr>
      <w:rFonts w:ascii="Calibri" w:cs="" w:eastAsia="" w:hAnsi="Calibri" w:asciiTheme="majorHAnsi" w:cstheme="majorBidi" w:eastAsiaTheme="majorEastAsia" w:hAnsiTheme="majorHAnsi"/>
      <w:b w:val="1"/>
      <w:bCs w:val="1"/>
      <w:color w:val="4f81bd" w:themeColor="accent1"/>
    </w:rPr>
  </w:style>
  <w:style w:type="paragraph" w:styleId="Heading4">
    <w:name w:val="Heading 4"/>
    <w:basedOn w:val="Normal"/>
    <w:next w:val="Normal"/>
    <w:link w:val="Naslov4Char"/>
    <w:uiPriority w:val="9"/>
    <w:semiHidden w:val="1"/>
    <w:unhideWhenUsed w:val="1"/>
    <w:qFormat w:val="1"/>
    <w:rsid w:val="00FC693F"/>
    <w:pPr>
      <w:keepNext w:val="1"/>
      <w:keepLines w:val="1"/>
      <w:spacing w:after="0" w:before="200"/>
      <w:outlineLvl w:val="3"/>
    </w:pPr>
    <w:rPr>
      <w:rFonts w:ascii="Calibri" w:cs="" w:eastAsia="" w:hAnsi="Calibri"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Naslov5Char"/>
    <w:uiPriority w:val="9"/>
    <w:semiHidden w:val="1"/>
    <w:unhideWhenUsed w:val="1"/>
    <w:qFormat w:val="1"/>
    <w:rsid w:val="00FC693F"/>
    <w:pPr>
      <w:keepNext w:val="1"/>
      <w:keepLines w:val="1"/>
      <w:spacing w:after="0" w:before="200"/>
      <w:outlineLvl w:val="4"/>
    </w:pPr>
    <w:rPr>
      <w:rFonts w:ascii="Calibri" w:cs="" w:eastAsia="" w:hAnsi="Calibri" w:asciiTheme="majorHAnsi" w:cstheme="majorBidi" w:eastAsiaTheme="majorEastAsia" w:hAnsiTheme="majorHAnsi"/>
      <w:color w:val="243f60" w:themeColor="accent1" w:themeShade="00007F"/>
    </w:rPr>
  </w:style>
  <w:style w:type="paragraph" w:styleId="Heading6">
    <w:name w:val="Heading 6"/>
    <w:basedOn w:val="Normal"/>
    <w:next w:val="Normal"/>
    <w:link w:val="Naslov6Char"/>
    <w:uiPriority w:val="9"/>
    <w:semiHidden w:val="1"/>
    <w:unhideWhenUsed w:val="1"/>
    <w:qFormat w:val="1"/>
    <w:rsid w:val="00FC693F"/>
    <w:pPr>
      <w:keepNext w:val="1"/>
      <w:keepLines w:val="1"/>
      <w:spacing w:after="0" w:before="200"/>
      <w:outlineLvl w:val="5"/>
    </w:pPr>
    <w:rPr>
      <w:rFonts w:ascii="Calibri" w:cs="" w:eastAsia="" w:hAnsi="Calibri"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Naslov7Char"/>
    <w:uiPriority w:val="9"/>
    <w:semiHidden w:val="1"/>
    <w:unhideWhenUsed w:val="1"/>
    <w:qFormat w:val="1"/>
    <w:rsid w:val="00FC693F"/>
    <w:pPr>
      <w:keepNext w:val="1"/>
      <w:keepLines w:val="1"/>
      <w:spacing w:after="0" w:before="200"/>
      <w:outlineLvl w:val="6"/>
    </w:pPr>
    <w:rPr>
      <w:rFonts w:ascii="Calibri" w:cs="" w:eastAsia="" w:hAnsi="Calibri"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Naslov8Char"/>
    <w:uiPriority w:val="9"/>
    <w:semiHidden w:val="1"/>
    <w:unhideWhenUsed w:val="1"/>
    <w:qFormat w:val="1"/>
    <w:rsid w:val="00FC693F"/>
    <w:pPr>
      <w:keepNext w:val="1"/>
      <w:keepLines w:val="1"/>
      <w:spacing w:after="0" w:before="200"/>
      <w:outlineLvl w:val="7"/>
    </w:pPr>
    <w:rPr>
      <w:rFonts w:ascii="Calibri" w:cs="" w:eastAsia="" w:hAnsi="Calibri" w:asciiTheme="majorHAnsi" w:cstheme="majorBidi" w:eastAsiaTheme="majorEastAsia" w:hAnsiTheme="majorHAnsi"/>
      <w:color w:val="4f81bd" w:themeColor="accent1"/>
      <w:sz w:val="20"/>
      <w:szCs w:val="20"/>
    </w:rPr>
  </w:style>
  <w:style w:type="paragraph" w:styleId="Heading9">
    <w:name w:val="Heading 9"/>
    <w:basedOn w:val="Normal"/>
    <w:next w:val="Normal"/>
    <w:link w:val="Naslov9Char"/>
    <w:uiPriority w:val="9"/>
    <w:semiHidden w:val="1"/>
    <w:unhideWhenUsed w:val="1"/>
    <w:qFormat w:val="1"/>
    <w:rsid w:val="00FC693F"/>
    <w:pPr>
      <w:keepNext w:val="1"/>
      <w:keepLines w:val="1"/>
      <w:spacing w:after="0" w:before="200"/>
      <w:outlineLvl w:val="8"/>
    </w:pPr>
    <w:rPr>
      <w:rFonts w:ascii="Calibri" w:cs="" w:eastAsia="" w:hAnsi="Calibri"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qFormat w:val="1"/>
    <w:rPr/>
  </w:style>
  <w:style w:type="character" w:styleId="ZaglavljeChar" w:customStyle="1">
    <w:name w:val="Zaglavlje Char"/>
    <w:basedOn w:val="DefaultParagraphFont"/>
    <w:link w:val="Header"/>
    <w:uiPriority w:val="99"/>
    <w:qFormat w:val="1"/>
    <w:rsid w:val="00E618BF"/>
    <w:rPr/>
  </w:style>
  <w:style w:type="character" w:styleId="PodnojeChar" w:customStyle="1">
    <w:name w:val="Podnožje Char"/>
    <w:basedOn w:val="DefaultParagraphFont"/>
    <w:link w:val="Footer"/>
    <w:uiPriority w:val="99"/>
    <w:qFormat w:val="1"/>
    <w:rsid w:val="00E618BF"/>
    <w:rPr/>
  </w:style>
  <w:style w:type="character" w:styleId="Naslov1Char" w:customStyle="1">
    <w:name w:val="Naslov 1 Char"/>
    <w:basedOn w:val="DefaultParagraphFont"/>
    <w:link w:val="Heading1"/>
    <w:uiPriority w:val="9"/>
    <w:qFormat w:val="1"/>
    <w:rsid w:val="00FC693F"/>
    <w:rPr>
      <w:rFonts w:ascii="Calibri" w:cs="" w:eastAsia="" w:hAnsi="Calibri" w:asciiTheme="majorHAnsi" w:cstheme="majorBidi" w:eastAsiaTheme="majorEastAsia" w:hAnsiTheme="majorHAnsi"/>
      <w:b w:val="1"/>
      <w:bCs w:val="1"/>
      <w:color w:val="365f91" w:themeColor="accent1" w:themeShade="0000BF"/>
      <w:sz w:val="28"/>
      <w:szCs w:val="28"/>
    </w:rPr>
  </w:style>
  <w:style w:type="character" w:styleId="Naslov2Char" w:customStyle="1">
    <w:name w:val="Naslov 2 Char"/>
    <w:basedOn w:val="DefaultParagraphFont"/>
    <w:link w:val="Heading2"/>
    <w:uiPriority w:val="9"/>
    <w:qFormat w:val="1"/>
    <w:rsid w:val="00FC693F"/>
    <w:rPr>
      <w:rFonts w:ascii="Calibri" w:cs="" w:eastAsia="" w:hAnsi="Calibri" w:asciiTheme="majorHAnsi" w:cstheme="majorBidi" w:eastAsiaTheme="majorEastAsia" w:hAnsiTheme="majorHAnsi"/>
      <w:b w:val="1"/>
      <w:bCs w:val="1"/>
      <w:color w:val="4f81bd" w:themeColor="accent1"/>
      <w:sz w:val="26"/>
      <w:szCs w:val="26"/>
    </w:rPr>
  </w:style>
  <w:style w:type="character" w:styleId="Naslov3Char" w:customStyle="1">
    <w:name w:val="Naslov 3 Char"/>
    <w:basedOn w:val="DefaultParagraphFont"/>
    <w:link w:val="Heading3"/>
    <w:uiPriority w:val="9"/>
    <w:qFormat w:val="1"/>
    <w:rsid w:val="00FC693F"/>
    <w:rPr>
      <w:rFonts w:ascii="Calibri" w:cs="" w:eastAsia="" w:hAnsi="Calibri" w:asciiTheme="majorHAnsi" w:cstheme="majorBidi" w:eastAsiaTheme="majorEastAsia" w:hAnsiTheme="majorHAnsi"/>
      <w:b w:val="1"/>
      <w:bCs w:val="1"/>
      <w:color w:val="4f81bd" w:themeColor="accent1"/>
    </w:rPr>
  </w:style>
  <w:style w:type="character" w:styleId="NaslovChar" w:customStyle="1">
    <w:name w:val="Naslov Char"/>
    <w:basedOn w:val="DefaultParagraphFont"/>
    <w:link w:val="Title"/>
    <w:uiPriority w:val="10"/>
    <w:qFormat w:val="1"/>
    <w:rsid w:val="00FC693F"/>
    <w:rPr>
      <w:rFonts w:ascii="Calibri" w:cs="" w:eastAsia="" w:hAnsi="Calibri" w:asciiTheme="majorHAnsi" w:cstheme="majorBidi" w:eastAsiaTheme="majorEastAsia" w:hAnsiTheme="majorHAnsi"/>
      <w:color w:val="17365d" w:themeColor="text2" w:themeShade="0000BF"/>
      <w:spacing w:val="5"/>
      <w:kern w:val="2"/>
      <w:sz w:val="52"/>
      <w:szCs w:val="52"/>
    </w:rPr>
  </w:style>
  <w:style w:type="character" w:styleId="PodnaslovChar" w:customStyle="1">
    <w:name w:val="Podnaslov Char"/>
    <w:basedOn w:val="DefaultParagraphFont"/>
    <w:link w:val="Subtitle"/>
    <w:uiPriority w:val="11"/>
    <w:qFormat w:val="1"/>
    <w:rsid w:val="00FC693F"/>
    <w:rPr>
      <w:rFonts w:ascii="Calibri" w:cs="" w:eastAsia="" w:hAnsi="Calibri" w:asciiTheme="majorHAnsi" w:cstheme="majorBidi" w:eastAsiaTheme="majorEastAsia" w:hAnsiTheme="majorHAnsi"/>
      <w:i w:val="1"/>
      <w:iCs w:val="1"/>
      <w:color w:val="4f81bd" w:themeColor="accent1"/>
      <w:spacing w:val="15"/>
      <w:sz w:val="24"/>
      <w:szCs w:val="24"/>
    </w:rPr>
  </w:style>
  <w:style w:type="character" w:styleId="TijelotekstaChar" w:customStyle="1">
    <w:name w:val="Tijelo teksta Char"/>
    <w:basedOn w:val="DefaultParagraphFont"/>
    <w:uiPriority w:val="99"/>
    <w:qFormat w:val="1"/>
    <w:rsid w:val="00AA1D8D"/>
    <w:rPr/>
  </w:style>
  <w:style w:type="character" w:styleId="Tijeloteksta2Char" w:customStyle="1">
    <w:name w:val="Tijelo teksta 2 Char"/>
    <w:basedOn w:val="DefaultParagraphFont"/>
    <w:link w:val="BodyText2"/>
    <w:uiPriority w:val="99"/>
    <w:qFormat w:val="1"/>
    <w:rsid w:val="00AA1D8D"/>
    <w:rPr/>
  </w:style>
  <w:style w:type="character" w:styleId="Tijeloteksta3Char" w:customStyle="1">
    <w:name w:val="Tijelo teksta 3 Char"/>
    <w:basedOn w:val="DefaultParagraphFont"/>
    <w:link w:val="BodyText3"/>
    <w:uiPriority w:val="99"/>
    <w:qFormat w:val="1"/>
    <w:rsid w:val="00AA1D8D"/>
    <w:rPr>
      <w:sz w:val="16"/>
      <w:szCs w:val="16"/>
    </w:rPr>
  </w:style>
  <w:style w:type="character" w:styleId="TekstmakronaredbeChar" w:customStyle="1">
    <w:name w:val="Tekst makronaredbe Char"/>
    <w:basedOn w:val="DefaultParagraphFont"/>
    <w:link w:val="Macro"/>
    <w:uiPriority w:val="99"/>
    <w:qFormat w:val="1"/>
    <w:rsid w:val="0029639D"/>
    <w:rPr>
      <w:rFonts w:ascii="Courier" w:hAnsi="Courier"/>
      <w:sz w:val="20"/>
      <w:szCs w:val="20"/>
    </w:rPr>
  </w:style>
  <w:style w:type="character" w:styleId="CitatChar" w:customStyle="1">
    <w:name w:val="Citat Char"/>
    <w:basedOn w:val="DefaultParagraphFont"/>
    <w:link w:val="Quote"/>
    <w:uiPriority w:val="29"/>
    <w:qFormat w:val="1"/>
    <w:rsid w:val="00FC693F"/>
    <w:rPr>
      <w:i w:val="1"/>
      <w:iCs w:val="1"/>
      <w:color w:val="000000" w:themeColor="text1"/>
    </w:rPr>
  </w:style>
  <w:style w:type="character" w:styleId="Naslov4Char" w:customStyle="1">
    <w:name w:val="Naslov 4 Char"/>
    <w:basedOn w:val="DefaultParagraphFont"/>
    <w:link w:val="Heading4"/>
    <w:uiPriority w:val="9"/>
    <w:semiHidden w:val="1"/>
    <w:qFormat w:val="1"/>
    <w:rsid w:val="00FC693F"/>
    <w:rPr>
      <w:rFonts w:ascii="Calibri" w:cs="" w:eastAsia="" w:hAnsi="Calibri" w:asciiTheme="majorHAnsi" w:cstheme="majorBidi" w:eastAsiaTheme="majorEastAsia" w:hAnsiTheme="majorHAnsi"/>
      <w:b w:val="1"/>
      <w:bCs w:val="1"/>
      <w:i w:val="1"/>
      <w:iCs w:val="1"/>
      <w:color w:val="4f81bd" w:themeColor="accent1"/>
    </w:rPr>
  </w:style>
  <w:style w:type="character" w:styleId="Naslov5Char" w:customStyle="1">
    <w:name w:val="Naslov 5 Char"/>
    <w:basedOn w:val="DefaultParagraphFont"/>
    <w:link w:val="Heading5"/>
    <w:uiPriority w:val="9"/>
    <w:semiHidden w:val="1"/>
    <w:qFormat w:val="1"/>
    <w:rsid w:val="00FC693F"/>
    <w:rPr>
      <w:rFonts w:ascii="Calibri" w:cs="" w:eastAsia="" w:hAnsi="Calibri" w:asciiTheme="majorHAnsi" w:cstheme="majorBidi" w:eastAsiaTheme="majorEastAsia" w:hAnsiTheme="majorHAnsi"/>
      <w:color w:val="243f60" w:themeColor="accent1" w:themeShade="00007F"/>
    </w:rPr>
  </w:style>
  <w:style w:type="character" w:styleId="Naslov6Char" w:customStyle="1">
    <w:name w:val="Naslov 6 Char"/>
    <w:basedOn w:val="DefaultParagraphFont"/>
    <w:link w:val="Heading6"/>
    <w:uiPriority w:val="9"/>
    <w:semiHidden w:val="1"/>
    <w:qFormat w:val="1"/>
    <w:rsid w:val="00FC693F"/>
    <w:rPr>
      <w:rFonts w:ascii="Calibri" w:cs="" w:eastAsia="" w:hAnsi="Calibri" w:asciiTheme="majorHAnsi" w:cstheme="majorBidi" w:eastAsiaTheme="majorEastAsia" w:hAnsiTheme="majorHAnsi"/>
      <w:i w:val="1"/>
      <w:iCs w:val="1"/>
      <w:color w:val="243f60" w:themeColor="accent1" w:themeShade="00007F"/>
    </w:rPr>
  </w:style>
  <w:style w:type="character" w:styleId="Naslov7Char" w:customStyle="1">
    <w:name w:val="Naslov 7 Char"/>
    <w:basedOn w:val="DefaultParagraphFont"/>
    <w:link w:val="Heading7"/>
    <w:uiPriority w:val="9"/>
    <w:semiHidden w:val="1"/>
    <w:qFormat w:val="1"/>
    <w:rsid w:val="00FC693F"/>
    <w:rPr>
      <w:rFonts w:ascii="Calibri" w:cs="" w:eastAsia="" w:hAnsi="Calibri" w:asciiTheme="majorHAnsi" w:cstheme="majorBidi" w:eastAsiaTheme="majorEastAsia" w:hAnsiTheme="majorHAnsi"/>
      <w:i w:val="1"/>
      <w:iCs w:val="1"/>
      <w:color w:val="404040" w:themeColor="text1" w:themeTint="0000BF"/>
    </w:rPr>
  </w:style>
  <w:style w:type="character" w:styleId="Naslov8Char" w:customStyle="1">
    <w:name w:val="Naslov 8 Char"/>
    <w:basedOn w:val="DefaultParagraphFont"/>
    <w:link w:val="Heading8"/>
    <w:uiPriority w:val="9"/>
    <w:semiHidden w:val="1"/>
    <w:qFormat w:val="1"/>
    <w:rsid w:val="00FC693F"/>
    <w:rPr>
      <w:rFonts w:ascii="Calibri" w:cs="" w:eastAsia="" w:hAnsi="Calibri" w:asciiTheme="majorHAnsi" w:cstheme="majorBidi" w:eastAsiaTheme="majorEastAsia" w:hAnsiTheme="majorHAnsi"/>
      <w:color w:val="4f81bd" w:themeColor="accent1"/>
      <w:sz w:val="20"/>
      <w:szCs w:val="20"/>
    </w:rPr>
  </w:style>
  <w:style w:type="character" w:styleId="Naslov9Char" w:customStyle="1">
    <w:name w:val="Naslov 9 Char"/>
    <w:basedOn w:val="DefaultParagraphFont"/>
    <w:link w:val="Heading9"/>
    <w:uiPriority w:val="9"/>
    <w:semiHidden w:val="1"/>
    <w:qFormat w:val="1"/>
    <w:rsid w:val="00FC693F"/>
    <w:rPr>
      <w:rFonts w:ascii="Calibri" w:cs="" w:eastAsia="" w:hAnsi="Calibri" w:asciiTheme="majorHAnsi" w:cstheme="majorBidi" w:eastAsiaTheme="majorEastAsia" w:hAnsiTheme="majorHAnsi"/>
      <w:i w:val="1"/>
      <w:iCs w:val="1"/>
      <w:color w:val="404040" w:themeColor="text1" w:themeTint="0000BF"/>
      <w:sz w:val="20"/>
      <w:szCs w:val="20"/>
    </w:rPr>
  </w:style>
  <w:style w:type="character" w:styleId="Strong">
    <w:name w:val="Strong"/>
    <w:qFormat w:val="1"/>
    <w:rPr>
      <w:b w:val="1"/>
      <w:bCs w:val="1"/>
    </w:rPr>
  </w:style>
  <w:style w:type="character" w:styleId="Emphasis">
    <w:name w:val="Emphasis"/>
    <w:basedOn w:val="DefaultParagraphFont"/>
    <w:uiPriority w:val="20"/>
    <w:qFormat w:val="1"/>
    <w:rsid w:val="00FC693F"/>
    <w:rPr>
      <w:i w:val="1"/>
      <w:iCs w:val="1"/>
    </w:rPr>
  </w:style>
  <w:style w:type="character" w:styleId="NaglaencitatChar" w:customStyle="1">
    <w:name w:val="Naglašen citat Char"/>
    <w:basedOn w:val="DefaultParagraphFont"/>
    <w:link w:val="IntenseQuote"/>
    <w:uiPriority w:val="30"/>
    <w:qFormat w:val="1"/>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character" w:styleId="InternetLink">
    <w:name w:val="Hyperlink"/>
    <w:basedOn w:val="DefaultParagraphFont"/>
    <w:uiPriority w:val="99"/>
    <w:unhideWhenUsed w:val="1"/>
    <w:rsid w:val="008210AE"/>
    <w:rPr>
      <w:color w:val="0000ff" w:themeColor="hyperlink"/>
      <w:u w:val="single"/>
    </w:rPr>
  </w:style>
  <w:style w:type="character" w:styleId="UnresolvedMention">
    <w:name w:val="Unresolved Mention"/>
    <w:basedOn w:val="DefaultParagraphFont"/>
    <w:uiPriority w:val="99"/>
    <w:semiHidden w:val="1"/>
    <w:unhideWhenUsed w:val="1"/>
    <w:qFormat w:val="1"/>
    <w:rsid w:val="008210AE"/>
    <w:rPr>
      <w:color w:val="605e5c"/>
      <w:shd w:fill="e1dfdd" w:val="clear"/>
    </w:rPr>
  </w:style>
  <w:style w:type="character" w:styleId="Bullets">
    <w:name w:val="Bullets"/>
    <w:qFormat w:val="1"/>
    <w:rPr>
      <w:rFonts w:ascii="OpenSymbol" w:cs="OpenSymbol" w:eastAsia="OpenSymbol" w:hAnsi="OpenSymbol"/>
    </w:rPr>
  </w:style>
  <w:style w:type="paragraph" w:styleId="Heading">
    <w:name w:val="Heading"/>
    <w:basedOn w:val="Normal"/>
    <w:next w:val="TextBody"/>
    <w:qFormat w:val="1"/>
    <w:pPr>
      <w:keepNext w:val="1"/>
      <w:spacing w:after="120" w:before="240"/>
    </w:pPr>
    <w:rPr>
      <w:rFonts w:ascii="Liberation Sans" w:cs="Noto Sans Devanagari" w:eastAsia="Noto Sans" w:hAnsi="Liberation Sans"/>
      <w:sz w:val="28"/>
      <w:szCs w:val="28"/>
    </w:rPr>
  </w:style>
  <w:style w:type="paragraph" w:styleId="TextBody">
    <w:name w:val="Body Text"/>
    <w:basedOn w:val="Normal"/>
    <w:link w:val="TijelotekstaChar"/>
    <w:uiPriority w:val="99"/>
    <w:unhideWhenUsed w:val="1"/>
    <w:rsid w:val="00AA1D8D"/>
    <w:pPr>
      <w:spacing w:after="120" w:before="0"/>
    </w:pPr>
    <w:rPr/>
  </w:style>
  <w:style w:type="paragraph" w:styleId="List">
    <w:name w:val="List"/>
    <w:basedOn w:val="Normal"/>
    <w:uiPriority w:val="99"/>
    <w:unhideWhenUsed w:val="1"/>
    <w:rsid w:val="00AA1D8D"/>
    <w:pPr>
      <w:spacing w:after="200" w:before="0"/>
      <w:ind w:left="360" w:hanging="360"/>
      <w:contextualSpacing w:val="1"/>
    </w:pPr>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Index">
    <w:name w:val="Index"/>
    <w:basedOn w:val="Normal"/>
    <w:qFormat w:val="1"/>
    <w:pPr>
      <w:suppressLineNumbers w:val="1"/>
    </w:pPr>
    <w:rPr>
      <w:rFonts w:cs="Noto Sans Devanagari"/>
    </w:rPr>
  </w:style>
  <w:style w:type="paragraph" w:styleId="Title">
    <w:name w:val="Title"/>
    <w:basedOn w:val="Normal"/>
    <w:next w:val="Normal"/>
    <w:link w:val="NaslovChar"/>
    <w:uiPriority w:val="10"/>
    <w:qFormat w:val="1"/>
    <w:rsid w:val="00FC693F"/>
    <w:pPr>
      <w:pBdr>
        <w:bottom w:color="4f81bd" w:space="4" w:sz="8" w:val="single"/>
      </w:pBdr>
      <w:spacing w:after="300" w:before="0" w:line="240" w:lineRule="auto"/>
      <w:contextualSpacing w:val="1"/>
    </w:pPr>
    <w:rPr>
      <w:rFonts w:ascii="Calibri" w:cs="" w:eastAsia="" w:hAnsi="Calibri" w:asciiTheme="majorHAnsi" w:cstheme="majorBidi" w:eastAsiaTheme="majorEastAsia" w:hAnsiTheme="majorHAnsi"/>
      <w:color w:val="17365d" w:themeColor="text2" w:themeShade="0000BF"/>
      <w:spacing w:val="5"/>
      <w:kern w:val="2"/>
      <w:sz w:val="52"/>
      <w:szCs w:val="52"/>
    </w:rPr>
  </w:style>
  <w:style w:type="paragraph" w:styleId="HeaderandFooter">
    <w:name w:val="Header and Footer"/>
    <w:basedOn w:val="Normal"/>
    <w:qFormat w:val="1"/>
    <w:pPr/>
    <w:rPr/>
  </w:style>
  <w:style w:type="paragraph" w:styleId="Header">
    <w:name w:val="Header"/>
    <w:basedOn w:val="Normal"/>
    <w:link w:val="ZaglavljeChar"/>
    <w:uiPriority w:val="99"/>
    <w:unhideWhenUsed w:val="1"/>
    <w:rsid w:val="00E618BF"/>
    <w:pPr>
      <w:tabs>
        <w:tab w:val="clear" w:pos="720"/>
        <w:tab w:val="center" w:leader="none" w:pos="4680"/>
        <w:tab w:val="right" w:leader="none" w:pos="9360"/>
      </w:tabs>
      <w:spacing w:after="0" w:before="0" w:line="240" w:lineRule="auto"/>
    </w:pPr>
    <w:rPr/>
  </w:style>
  <w:style w:type="paragraph" w:styleId="Footer">
    <w:name w:val="Footer"/>
    <w:basedOn w:val="Normal"/>
    <w:link w:val="PodnojeChar"/>
    <w:uiPriority w:val="99"/>
    <w:unhideWhenUsed w:val="1"/>
    <w:rsid w:val="00E618BF"/>
    <w:pPr>
      <w:tabs>
        <w:tab w:val="clear" w:pos="720"/>
        <w:tab w:val="center" w:leader="none" w:pos="4680"/>
        <w:tab w:val="right" w:leader="none" w:pos="9360"/>
      </w:tabs>
      <w:spacing w:after="0" w:before="0" w:line="240" w:lineRule="auto"/>
    </w:pPr>
    <w:rPr/>
  </w:style>
  <w:style w:type="paragraph" w:styleId="NoSpacing">
    <w:name w:val="No Spacing"/>
    <w:uiPriority w:val="1"/>
    <w:qFormat w:val="1"/>
    <w:rsid w:val="00FC693F"/>
    <w:pPr>
      <w:widowControl w:val="1"/>
      <w:suppressAutoHyphens w:val="1"/>
      <w:bidi w:val="0"/>
      <w:spacing w:after="0" w:before="0" w:line="240" w:lineRule="auto"/>
      <w:jc w:val="left"/>
    </w:pPr>
    <w:rPr>
      <w:rFonts w:ascii="Cambria" w:cs="Cambria" w:eastAsia="Cambria" w:hAnsi="Cambria"/>
      <w:color w:val="auto"/>
      <w:kern w:val="0"/>
      <w:sz w:val="22"/>
      <w:szCs w:val="22"/>
      <w:lang w:bidi="ar-SA" w:eastAsia="hr-HR" w:val="en-US"/>
    </w:rPr>
  </w:style>
  <w:style w:type="paragraph" w:styleId="Subtitle">
    <w:name w:val="Subtitle"/>
    <w:basedOn w:val="Normal"/>
    <w:next w:val="Normal"/>
    <w:link w:val="PodnaslovChar"/>
    <w:uiPriority w:val="11"/>
    <w:qFormat w:val="1"/>
    <w:pPr/>
    <w:rPr>
      <w:rFonts w:ascii="Calibri" w:cs="Calibri" w:eastAsia="Calibri" w:hAnsi="Calibri"/>
      <w:i w:val="1"/>
      <w:color w:val="4f81bd"/>
      <w:sz w:val="24"/>
      <w:szCs w:val="24"/>
    </w:rPr>
  </w:style>
  <w:style w:type="paragraph" w:styleId="ListParagraph">
    <w:name w:val="List Paragraph"/>
    <w:basedOn w:val="Normal"/>
    <w:uiPriority w:val="34"/>
    <w:qFormat w:val="1"/>
    <w:rsid w:val="00FC693F"/>
    <w:pPr>
      <w:spacing w:after="200" w:before="0"/>
      <w:ind w:left="720" w:hanging="0"/>
      <w:contextualSpacing w:val="1"/>
    </w:pPr>
    <w:rPr/>
  </w:style>
  <w:style w:type="paragraph" w:styleId="BodyText2">
    <w:name w:val="Body Text 2"/>
    <w:basedOn w:val="Normal"/>
    <w:link w:val="Tijeloteksta2Char"/>
    <w:uiPriority w:val="99"/>
    <w:unhideWhenUsed w:val="1"/>
    <w:qFormat w:val="1"/>
    <w:rsid w:val="00AA1D8D"/>
    <w:pPr>
      <w:spacing w:after="120" w:before="0" w:line="480" w:lineRule="auto"/>
    </w:pPr>
    <w:rPr/>
  </w:style>
  <w:style w:type="paragraph" w:styleId="BodyText3">
    <w:name w:val="Body Text 3"/>
    <w:basedOn w:val="Normal"/>
    <w:link w:val="Tijeloteksta3Char"/>
    <w:uiPriority w:val="99"/>
    <w:unhideWhenUsed w:val="1"/>
    <w:qFormat w:val="1"/>
    <w:rsid w:val="00AA1D8D"/>
    <w:pPr>
      <w:spacing w:after="120" w:before="0"/>
    </w:pPr>
    <w:rPr>
      <w:sz w:val="16"/>
      <w:szCs w:val="16"/>
    </w:rPr>
  </w:style>
  <w:style w:type="paragraph" w:styleId="ListBullet3">
    <w:name w:val="List Bullet 3"/>
    <w:basedOn w:val="Normal"/>
    <w:uiPriority w:val="99"/>
    <w:unhideWhenUsed w:val="1"/>
    <w:qFormat w:val="1"/>
    <w:rsid w:val="00326F90"/>
    <w:pPr>
      <w:tabs>
        <w:tab w:val="left" w:leader="none" w:pos="720"/>
      </w:tabs>
      <w:spacing w:after="200" w:before="0"/>
      <w:ind w:left="720" w:hanging="720"/>
      <w:contextualSpacing w:val="1"/>
    </w:pPr>
    <w:rPr/>
  </w:style>
  <w:style w:type="paragraph" w:styleId="ListBullet4">
    <w:name w:val="List Bullet 4"/>
    <w:basedOn w:val="Normal"/>
    <w:uiPriority w:val="99"/>
    <w:unhideWhenUsed w:val="1"/>
    <w:qFormat w:val="1"/>
    <w:rsid w:val="00326F90"/>
    <w:pPr>
      <w:spacing w:after="200" w:before="0"/>
      <w:ind w:left="1080" w:hanging="360"/>
      <w:contextualSpacing w:val="1"/>
    </w:pPr>
    <w:rPr/>
  </w:style>
  <w:style w:type="paragraph" w:styleId="ListBullet">
    <w:name w:val="List Bullet"/>
    <w:basedOn w:val="Normal"/>
    <w:uiPriority w:val="99"/>
    <w:unhideWhenUsed w:val="1"/>
    <w:qFormat w:val="1"/>
    <w:rsid w:val="00326F90"/>
    <w:pPr>
      <w:numPr>
        <w:ilvl w:val="0"/>
        <w:numId w:val="1"/>
      </w:numPr>
      <w:spacing w:after="200" w:before="0"/>
      <w:contextualSpacing w:val="1"/>
    </w:pPr>
    <w:rPr/>
  </w:style>
  <w:style w:type="paragraph" w:styleId="ListBullet2">
    <w:name w:val="List Bullet 2"/>
    <w:basedOn w:val="Normal"/>
    <w:uiPriority w:val="99"/>
    <w:unhideWhenUsed w:val="1"/>
    <w:qFormat w:val="1"/>
    <w:rsid w:val="00326F90"/>
    <w:pPr>
      <w:numPr>
        <w:ilvl w:val="0"/>
        <w:numId w:val="2"/>
      </w:numPr>
      <w:spacing w:after="200" w:before="0"/>
      <w:contextualSpacing w:val="1"/>
    </w:pPr>
    <w:rPr/>
  </w:style>
  <w:style w:type="paragraph" w:styleId="ListNumber">
    <w:name w:val="List Number"/>
    <w:basedOn w:val="Normal"/>
    <w:uiPriority w:val="99"/>
    <w:unhideWhenUsed w:val="1"/>
    <w:qFormat w:val="1"/>
    <w:rsid w:val="00326F90"/>
    <w:pPr>
      <w:tabs>
        <w:tab w:val="left" w:leader="none" w:pos="720"/>
      </w:tabs>
      <w:spacing w:after="200" w:before="0"/>
      <w:ind w:left="720" w:hanging="720"/>
      <w:contextualSpacing w:val="1"/>
    </w:pPr>
    <w:rPr/>
  </w:style>
  <w:style w:type="paragraph" w:styleId="ListNumber2">
    <w:name w:val="List Number 2"/>
    <w:basedOn w:val="Normal"/>
    <w:uiPriority w:val="99"/>
    <w:unhideWhenUsed w:val="1"/>
    <w:qFormat w:val="1"/>
    <w:rsid w:val="0029639D"/>
    <w:pPr>
      <w:tabs>
        <w:tab w:val="left" w:leader="none" w:pos="720"/>
      </w:tabs>
      <w:spacing w:after="200" w:before="0"/>
      <w:ind w:left="720" w:hanging="720"/>
      <w:contextualSpacing w:val="1"/>
    </w:pPr>
    <w:rPr/>
  </w:style>
  <w:style w:type="paragraph" w:styleId="ListNumber3">
    <w:name w:val="List Number 3"/>
    <w:basedOn w:val="Normal"/>
    <w:uiPriority w:val="99"/>
    <w:unhideWhenUsed w:val="1"/>
    <w:qFormat w:val="1"/>
    <w:rsid w:val="0029639D"/>
    <w:pPr>
      <w:tabs>
        <w:tab w:val="left" w:leader="none" w:pos="720"/>
      </w:tabs>
      <w:spacing w:after="200" w:before="0"/>
      <w:ind w:left="720" w:hanging="720"/>
      <w:contextualSpacing w:val="1"/>
    </w:pPr>
    <w:rPr/>
  </w:style>
  <w:style w:type="paragraph" w:styleId="ListContinue">
    <w:name w:val="List Continue"/>
    <w:basedOn w:val="Normal"/>
    <w:uiPriority w:val="99"/>
    <w:unhideWhenUsed w:val="1"/>
    <w:qFormat w:val="1"/>
    <w:rsid w:val="0029639D"/>
    <w:pPr>
      <w:spacing w:after="120" w:before="0"/>
      <w:ind w:left="360" w:hanging="0"/>
      <w:contextualSpacing w:val="1"/>
    </w:pPr>
    <w:rPr/>
  </w:style>
  <w:style w:type="paragraph" w:styleId="ListContinue2">
    <w:name w:val="List Continue 2"/>
    <w:basedOn w:val="Normal"/>
    <w:uiPriority w:val="99"/>
    <w:unhideWhenUsed w:val="1"/>
    <w:qFormat w:val="1"/>
    <w:rsid w:val="0029639D"/>
    <w:pPr>
      <w:spacing w:after="120" w:before="0"/>
      <w:ind w:left="720" w:hanging="0"/>
      <w:contextualSpacing w:val="1"/>
    </w:pPr>
    <w:rPr/>
  </w:style>
  <w:style w:type="paragraph" w:styleId="ListContinue3">
    <w:name w:val="List Continue 3"/>
    <w:basedOn w:val="Normal"/>
    <w:uiPriority w:val="99"/>
    <w:unhideWhenUsed w:val="1"/>
    <w:qFormat w:val="1"/>
    <w:rsid w:val="0029639D"/>
    <w:pPr>
      <w:spacing w:after="120" w:before="0"/>
      <w:ind w:left="1080" w:hanging="0"/>
      <w:contextualSpacing w:val="1"/>
    </w:pPr>
    <w:rPr/>
  </w:style>
  <w:style w:type="paragraph" w:styleId="Macro">
    <w:name w:val="macro"/>
    <w:link w:val="TekstmakronaredbeChar"/>
    <w:uiPriority w:val="99"/>
    <w:unhideWhenUsed w:val="1"/>
    <w:qFormat w:val="1"/>
    <w:rsid w:val="0029639D"/>
    <w:pPr>
      <w:widowControl w:val="1"/>
      <w:tabs>
        <w:tab w:val="clear" w:pos="720"/>
        <w:tab w:val="left" w:leader="none" w:pos="576"/>
        <w:tab w:val="left" w:leader="none" w:pos="1152"/>
        <w:tab w:val="left" w:leader="none" w:pos="1728"/>
        <w:tab w:val="left" w:leader="none" w:pos="2304"/>
        <w:tab w:val="left" w:leader="none" w:pos="2880"/>
        <w:tab w:val="left" w:leader="none" w:pos="3456"/>
        <w:tab w:val="left" w:leader="none" w:pos="4032"/>
      </w:tabs>
      <w:suppressAutoHyphens w:val="1"/>
      <w:bidi w:val="0"/>
      <w:spacing w:after="200" w:before="0" w:line="276" w:lineRule="auto"/>
      <w:jc w:val="left"/>
    </w:pPr>
    <w:rPr>
      <w:rFonts w:ascii="Courier" w:cs="Cambria" w:eastAsia="Cambria" w:hAnsi="Courier"/>
      <w:color w:val="auto"/>
      <w:kern w:val="0"/>
      <w:sz w:val="20"/>
      <w:szCs w:val="20"/>
      <w:lang w:bidi="ar-SA" w:eastAsia="hr-HR" w:val="en-US"/>
    </w:rPr>
  </w:style>
  <w:style w:type="paragraph" w:styleId="Quote">
    <w:name w:val="Quote"/>
    <w:basedOn w:val="Normal"/>
    <w:next w:val="Normal"/>
    <w:link w:val="CitatChar"/>
    <w:uiPriority w:val="29"/>
    <w:qFormat w:val="1"/>
    <w:rsid w:val="00FC693F"/>
    <w:pPr/>
    <w:rPr>
      <w:i w:val="1"/>
      <w:iCs w:val="1"/>
      <w:color w:val="000000" w:themeColor="text1"/>
    </w:rPr>
  </w:style>
  <w:style w:type="paragraph" w:styleId="Caption1">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paragraph" w:styleId="IntenseQuote">
    <w:name w:val="Intense Quote"/>
    <w:basedOn w:val="Normal"/>
    <w:next w:val="Normal"/>
    <w:link w:val="NaglaencitatChar"/>
    <w:uiPriority w:val="30"/>
    <w:qFormat w:val="1"/>
    <w:rsid w:val="00FC693F"/>
    <w:pPr>
      <w:pBdr>
        <w:bottom w:color="4f81bd" w:space="4" w:sz="4" w:val="single"/>
      </w:pBdr>
      <w:spacing w:after="280" w:before="200"/>
      <w:ind w:left="936" w:right="936" w:hanging="0"/>
    </w:pPr>
    <w:rPr>
      <w:b w:val="1"/>
      <w:bCs w:val="1"/>
      <w:i w:val="1"/>
      <w:iCs w:val="1"/>
      <w:color w:val="4f81bd" w:themeColor="accent1"/>
    </w:rPr>
  </w:style>
  <w:style w:type="paragraph" w:styleId="IndexHeading">
    <w:name w:val="Index Heading"/>
    <w:basedOn w:val="Heading"/>
    <w:pPr/>
    <w:rPr/>
  </w:style>
  <w:style w:type="paragraph" w:styleId="ContentsHeading">
    <w:name w:val="TOC Heading"/>
    <w:basedOn w:val="Heading1"/>
    <w:next w:val="Normal"/>
    <w:uiPriority w:val="39"/>
    <w:semiHidden w:val="1"/>
    <w:unhideWhenUsed w:val="1"/>
    <w:qFormat w:val="1"/>
    <w:rsid w:val="00FC693F"/>
    <w:pPr>
      <w:outlineLvl w:val="9"/>
    </w:pPr>
    <w:rPr/>
  </w:style>
  <w:style w:type="paragraph" w:styleId="NormalWeb">
    <w:name w:val="Normal (Web)"/>
    <w:basedOn w:val="Normal"/>
    <w:uiPriority w:val="99"/>
    <w:unhideWhenUsed w:val="1"/>
    <w:qFormat w:val="1"/>
    <w:rsid w:val="008630A4"/>
    <w:pPr>
      <w:spacing w:afterAutospacing="1" w:beforeAutospacing="1" w:line="240" w:lineRule="auto"/>
    </w:pPr>
    <w:rPr>
      <w:rFonts w:ascii="Times New Roman" w:cs="Times New Roman" w:eastAsia="Times New Roman" w:hAnsi="Times New Roman"/>
      <w:sz w:val="24"/>
      <w:szCs w:val="24"/>
      <w:lang w:val="hr-HR"/>
    </w:rPr>
  </w:style>
  <w:style w:type="paragraph" w:styleId="FrameContents">
    <w:name w:val="Frame Contents"/>
    <w:basedOn w:val="Normal"/>
    <w:qFormat w:val="1"/>
    <w:pPr/>
    <w:rPr/>
  </w:style>
  <w:style w:type="numbering" w:styleId="NoList" w:default="1">
    <w:name w:val="No List"/>
    <w:uiPriority w:val="99"/>
    <w:semiHidden w:val="1"/>
    <w:unhideWhenUsed w:val="1"/>
    <w:qFormat w:val="1"/>
  </w:style>
  <w:style w:type="table" w:styleId="Obinatablica"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table" w:styleId="Reetkatablice">
    <w:name w:val="Table Grid"/>
    <w:basedOn w:val="Obinatablica"/>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vijetlosjenanje">
    <w:name w:val="Light Shading"/>
    <w:basedOn w:val="Obinatablica"/>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Svijetlosjenanje-Isticanje1">
    <w:name w:val="Light Shading Accent 1"/>
    <w:basedOn w:val="Obinatablica"/>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Svijetlosjenanje-Isticanje2">
    <w:name w:val="Light Shading Accent 2"/>
    <w:basedOn w:val="Obinatablica"/>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Svijetlosjenanje-Isticanje3">
    <w:name w:val="Light Shading Accent 3"/>
    <w:basedOn w:val="Obinatablica"/>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Svijetlosjenanje-Isticanje4">
    <w:name w:val="Light Shading Accent 4"/>
    <w:basedOn w:val="Obinatablica"/>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Svijetlosjenanje-Isticanje5">
    <w:name w:val="Light Shading Accent 5"/>
    <w:basedOn w:val="Obinatablica"/>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Svijetlosjenanje-Isticanje6">
    <w:name w:val="Light Shading Accent 6"/>
    <w:basedOn w:val="Obinatablica"/>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Pr/>
    </w:tblStylePr>
    <w:tblStylePr w:type="lastCol">
      <w:rPr>
        <w:b w:val="1"/>
        <w:bCs w:val="1"/>
      </w:rPr>
      <w:tbl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Pr/>
    </w:tblStylePr>
    <w:tblStylePr w:type="lastCol">
      <w:rPr>
        <w:b w:val="1"/>
        <w:bCs w:val="1"/>
      </w:rPr>
      <w:tbl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Pr/>
    </w:tblStylePr>
    <w:tblStylePr w:type="lastCol">
      <w:rPr>
        <w:b w:val="1"/>
        <w:bCs w:val="1"/>
      </w:rPr>
      <w:tbl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Pr/>
    </w:tblStylePr>
    <w:tblStylePr w:type="lastCol">
      <w:rPr>
        <w:b w:val="1"/>
        <w:bCs w:val="1"/>
      </w:rPr>
      <w:tbl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Pr/>
    </w:tblStylePr>
    <w:tblStylePr w:type="lastCol">
      <w:rPr>
        <w:b w:val="1"/>
        <w:bCs w:val="1"/>
      </w:rPr>
      <w:tbl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Pr/>
    </w:tblStylePr>
    <w:tblStylePr w:type="lastCol">
      <w:rPr>
        <w:b w:val="1"/>
        <w:bCs w:val="1"/>
      </w:rPr>
      <w:tbl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Pr/>
    </w:tblStylePr>
    <w:tblStylePr w:type="lastCol">
      <w:rPr>
        <w:b w:val="1"/>
        <w:bCs w:val="1"/>
      </w:rPr>
      <w:tbl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val="single"/>
          <w:left w:color="404040" w:space="0" w:sz="8" w:themeColor="text1" w:val="single"/>
          <w:bottom w:color="404040" w:space="0" w:sz="8" w:themeColor="text1" w:val="single"/>
          <w:right w:color="404040" w:space="0" w:sz="8" w:themeColor="text1"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val="double"/>
          <w:left w:color="404040" w:space="0" w:sz="8" w:themeColor="text1" w:val="single"/>
          <w:bottom w:color="404040" w:space="0" w:sz="8" w:themeColor="text1" w:val="single"/>
          <w:right w:color="404040" w:space="0" w:sz="8" w:themeColor="text1"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val="single"/>
          <w:left w:color="7ba0cd" w:space="0" w:sz="8" w:themeColor="accent1" w:val="single"/>
          <w:bottom w:color="7ba0cd" w:space="0" w:sz="8" w:themeColor="accent1" w:val="single"/>
          <w:right w:color="7ba0cd" w:space="0" w:sz="8" w:themeColor="accent1"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val="double"/>
          <w:left w:color="7ba0cd" w:space="0" w:sz="8" w:themeColor="accent1" w:val="single"/>
          <w:bottom w:color="7ba0cd" w:space="0" w:sz="8" w:themeColor="accent1" w:val="single"/>
          <w:right w:color="7ba0cd" w:space="0" w:sz="8" w:themeColor="accent1"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val="single"/>
          <w:left w:color="cf7b79" w:space="0" w:sz="8" w:themeColor="accent2" w:val="single"/>
          <w:bottom w:color="cf7b79" w:space="0" w:sz="8" w:themeColor="accent2" w:val="single"/>
          <w:right w:color="cf7b79" w:space="0" w:sz="8" w:themeColor="accent2"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val="double"/>
          <w:left w:color="cf7b79" w:space="0" w:sz="8" w:themeColor="accent2" w:val="single"/>
          <w:bottom w:color="cf7b79" w:space="0" w:sz="8" w:themeColor="accent2" w:val="single"/>
          <w:right w:color="cf7b79" w:space="0" w:sz="8" w:themeColor="accent2"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val="single"/>
          <w:left w:color="b3cc82" w:space="0" w:sz="8" w:themeColor="accent3" w:val="single"/>
          <w:bottom w:color="b3cc82" w:space="0" w:sz="8" w:themeColor="accent3" w:val="single"/>
          <w:right w:color="b3cc82" w:space="0" w:sz="8" w:themeColor="accent3"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val="double"/>
          <w:left w:color="b3cc82" w:space="0" w:sz="8" w:themeColor="accent3" w:val="single"/>
          <w:bottom w:color="b3cc82" w:space="0" w:sz="8" w:themeColor="accent3" w:val="single"/>
          <w:right w:color="b3cc82" w:space="0" w:sz="8" w:themeColor="accent3"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val="single"/>
          <w:left w:color="9f8ab9" w:space="0" w:sz="8" w:themeColor="accent4" w:val="single"/>
          <w:bottom w:color="9f8ab9" w:space="0" w:sz="8" w:themeColor="accent4" w:val="single"/>
          <w:right w:color="9f8ab9" w:space="0" w:sz="8" w:themeColor="accent4"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val="double"/>
          <w:left w:color="9f8ab9" w:space="0" w:sz="8" w:themeColor="accent4" w:val="single"/>
          <w:bottom w:color="9f8ab9" w:space="0" w:sz="8" w:themeColor="accent4" w:val="single"/>
          <w:right w:color="9f8ab9" w:space="0" w:sz="8" w:themeColor="accent4"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val="single"/>
          <w:left w:color="78c0d4" w:space="0" w:sz="8" w:themeColor="accent5" w:val="single"/>
          <w:bottom w:color="78c0d4" w:space="0" w:sz="8" w:themeColor="accent5" w:val="single"/>
          <w:right w:color="78c0d4" w:space="0" w:sz="8" w:themeColor="accent5"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val="double"/>
          <w:left w:color="78c0d4" w:space="0" w:sz="8" w:themeColor="accent5" w:val="single"/>
          <w:bottom w:color="78c0d4" w:space="0" w:sz="8" w:themeColor="accent5" w:val="single"/>
          <w:right w:color="78c0d4" w:space="0" w:sz="8" w:themeColor="accent5"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val="single"/>
          <w:left w:color="f9b074" w:space="0" w:sz="8" w:themeColor="accent6" w:val="single"/>
          <w:bottom w:color="f9b074" w:space="0" w:sz="8" w:themeColor="accent6" w:val="single"/>
          <w:right w:color="f9b074" w:space="0" w:sz="8" w:themeColor="accent6"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val="double"/>
          <w:left w:color="f9b074" w:space="0" w:sz="8" w:themeColor="accent6" w:val="single"/>
          <w:bottom w:color="f9b074" w:space="0" w:sz="8" w:themeColor="accent6" w:val="single"/>
          <w:right w:color="f9b074" w:space="0" w:sz="8" w:themeColor="accent6"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Srednjipopis2">
    <w:name w:val="Medium List 2"/>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1">
    <w:name w:val="Medium List 2 Accent 1"/>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2">
    <w:name w:val="Medium List 2 Accent 2"/>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3">
    <w:name w:val="Medium List 2 Accent 3"/>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4">
    <w:name w:val="Medium List 2 Accent 4"/>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5">
    <w:name w:val="Medium List 2 Accent 5"/>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6">
    <w:name w:val="Medium List 2 Accent 6"/>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Pr/>
    </w:tblStylePr>
    <w:tblStylePr w:type="lastRow">
      <w:rPr>
        <w:b w:val="1"/>
        <w:bCs w:val="1"/>
      </w:rPr>
      <w:tblPr/>
      <w:tcPr>
        <w:tcBorders>
          <w:top w:color="404040" w:space="0" w:sz="18" w:themeColor="text1" w:val="single"/>
        </w:tcBorders>
      </w:tcPr>
    </w:tblStylePr>
    <w:tblStylePr w:type="firstCol">
      <w:rPr>
        <w:b w:val="1"/>
        <w:bCs w:val="1"/>
      </w:rPr>
      <w:tblPr/>
    </w:tblStylePr>
    <w:tblStylePr w:type="lastCol">
      <w:rPr>
        <w:b w:val="1"/>
        <w:bCs w:val="1"/>
      </w:rPr>
      <w:tbl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Pr/>
    </w:tblStylePr>
    <w:tblStylePr w:type="lastRow">
      <w:rPr>
        <w:b w:val="1"/>
        <w:bCs w:val="1"/>
      </w:rPr>
      <w:tblPr/>
      <w:tcPr>
        <w:tcBorders>
          <w:top w:color="7ba0cd" w:space="0" w:sz="18" w:themeColor="accent1" w:val="single"/>
        </w:tcBorders>
      </w:tcPr>
    </w:tblStylePr>
    <w:tblStylePr w:type="firstCol">
      <w:rPr>
        <w:b w:val="1"/>
        <w:bCs w:val="1"/>
      </w:rPr>
      <w:tblPr/>
    </w:tblStylePr>
    <w:tblStylePr w:type="lastCol">
      <w:rPr>
        <w:b w:val="1"/>
        <w:bCs w:val="1"/>
      </w:rPr>
      <w:tbl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Pr/>
    </w:tblStylePr>
    <w:tblStylePr w:type="lastRow">
      <w:rPr>
        <w:b w:val="1"/>
        <w:bCs w:val="1"/>
      </w:rPr>
      <w:tblPr/>
      <w:tcPr>
        <w:tcBorders>
          <w:top w:color="cf7b79" w:space="0" w:sz="18" w:themeColor="accent2" w:val="single"/>
        </w:tcBorders>
      </w:tcPr>
    </w:tblStylePr>
    <w:tblStylePr w:type="firstCol">
      <w:rPr>
        <w:b w:val="1"/>
        <w:bCs w:val="1"/>
      </w:rPr>
      <w:tblPr/>
    </w:tblStylePr>
    <w:tblStylePr w:type="lastCol">
      <w:rPr>
        <w:b w:val="1"/>
        <w:bCs w:val="1"/>
      </w:rPr>
      <w:tbl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Pr/>
    </w:tblStylePr>
    <w:tblStylePr w:type="lastRow">
      <w:rPr>
        <w:b w:val="1"/>
        <w:bCs w:val="1"/>
      </w:rPr>
      <w:tblPr/>
      <w:tcPr>
        <w:tcBorders>
          <w:top w:color="b3cc82" w:space="0" w:sz="18" w:themeColor="accent3" w:val="single"/>
        </w:tcBorders>
      </w:tcPr>
    </w:tblStylePr>
    <w:tblStylePr w:type="firstCol">
      <w:rPr>
        <w:b w:val="1"/>
        <w:bCs w:val="1"/>
      </w:rPr>
      <w:tblPr/>
    </w:tblStylePr>
    <w:tblStylePr w:type="lastCol">
      <w:rPr>
        <w:b w:val="1"/>
        <w:bCs w:val="1"/>
      </w:rPr>
      <w:tbl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Pr/>
    </w:tblStylePr>
    <w:tblStylePr w:type="lastRow">
      <w:rPr>
        <w:b w:val="1"/>
        <w:bCs w:val="1"/>
      </w:rPr>
      <w:tblPr/>
      <w:tcPr>
        <w:tcBorders>
          <w:top w:color="9f8ab9" w:space="0" w:sz="18" w:themeColor="accent4" w:val="single"/>
        </w:tcBorders>
      </w:tcPr>
    </w:tblStylePr>
    <w:tblStylePr w:type="firstCol">
      <w:rPr>
        <w:b w:val="1"/>
        <w:bCs w:val="1"/>
      </w:rPr>
      <w:tblPr/>
    </w:tblStylePr>
    <w:tblStylePr w:type="lastCol">
      <w:rPr>
        <w:b w:val="1"/>
        <w:bCs w:val="1"/>
      </w:rPr>
      <w:tbl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Pr/>
    </w:tblStylePr>
    <w:tblStylePr w:type="lastRow">
      <w:rPr>
        <w:b w:val="1"/>
        <w:bCs w:val="1"/>
      </w:rPr>
      <w:tblPr/>
      <w:tcPr>
        <w:tcBorders>
          <w:top w:color="78c0d4" w:space="0" w:sz="18" w:themeColor="accent5" w:val="single"/>
        </w:tcBorders>
      </w:tcPr>
    </w:tblStylePr>
    <w:tblStylePr w:type="firstCol">
      <w:rPr>
        <w:b w:val="1"/>
        <w:bCs w:val="1"/>
      </w:rPr>
      <w:tblPr/>
    </w:tblStylePr>
    <w:tblStylePr w:type="lastCol">
      <w:rPr>
        <w:b w:val="1"/>
        <w:bCs w:val="1"/>
      </w:rPr>
      <w:tbl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Pr/>
    </w:tblStylePr>
    <w:tblStylePr w:type="lastRow">
      <w:rPr>
        <w:b w:val="1"/>
        <w:bCs w:val="1"/>
      </w:rPr>
      <w:tblPr/>
      <w:tcPr>
        <w:tcBorders>
          <w:top w:color="f9b074" w:space="0" w:sz="18" w:themeColor="accent6" w:val="single"/>
        </w:tcBorders>
      </w:tcPr>
    </w:tblStylePr>
    <w:tblStylePr w:type="firstCol">
      <w:rPr>
        <w:b w:val="1"/>
        <w:bCs w:val="1"/>
      </w:rPr>
      <w:tblPr/>
    </w:tblStylePr>
    <w:tblStylePr w:type="lastCol">
      <w:rPr>
        <w:b w:val="1"/>
        <w:bCs w:val="1"/>
      </w:rPr>
      <w:tbl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Srednjareetka2">
    <w:name w:val="Medium Grid 2"/>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Srednjareetka2-Isticanje1">
    <w:name w:val="Medium Grid 2 Accent 1"/>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Srednjareetka2-Isticanje2">
    <w:name w:val="Medium Grid 2 Accent 2"/>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Srednjareetka2-Isticanje3">
    <w:name w:val="Medium Grid 2 Accent 3"/>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Srednjareetka2-Isticanje4">
    <w:name w:val="Medium Grid 2 Accent 4"/>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Srednjareetka2-Isticanje5">
    <w:name w:val="Medium Grid 2 Accent 5"/>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Srednjareetka2-Isticanje6">
    <w:name w:val="Medium Grid 2 Accent 6"/>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Pr/>
    </w:tblStylePr>
    <w:tblStylePr w:type="nwCell">
      <w:rPr>
        <w:color w:val="000000" w:themeColor="text1"/>
      </w:rPr>
      <w:tbl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Pr/>
    </w:tblStylePr>
    <w:tblStylePr w:type="nwCell">
      <w:rPr>
        <w:color w:val="000000" w:themeColor="text1"/>
      </w:rPr>
      <w:tbl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Pr/>
    </w:tblStylePr>
    <w:tblStylePr w:type="nwCell">
      <w:rPr>
        <w:color w:val="000000" w:themeColor="text1"/>
      </w:rPr>
      <w:tbl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Pr/>
    </w:tblStylePr>
    <w:tblStylePr w:type="nwCell">
      <w:rPr>
        <w:color w:val="000000" w:themeColor="text1"/>
      </w:rPr>
      <w:tbl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Pr/>
    </w:tblStylePr>
    <w:tblStylePr w:type="nwCell">
      <w:rPr>
        <w:color w:val="000000" w:themeColor="text1"/>
      </w:rPr>
      <w:tbl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Pr/>
    </w:tblStylePr>
    <w:tblStylePr w:type="nwCell">
      <w:rPr>
        <w:color w:val="000000" w:themeColor="text1"/>
      </w:rPr>
      <w:tbl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youtube.com/watch?v=R5Jg3-F5C3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UqikEwBhPJnGLRGrX3mh+GP4sw==">CgMxLjAyDmgudDg2Y2xobjR4dWhjMg5oLmQzZHpsMmMyeXo3ZDIOaC5jOHUyY213YTh1OGUyDmguMXUyMXI4dW1kamZ6Mg5oLjh4cXR5Y2tjeWsxejIOaC42OHMwNW13eDV1dWEyDmguNjhzMDVtd3g1dXVhMg5oLjY4czA1bXd4NXV1YTIOaC42OHMwNW13eDV1dWEyDmguNjhzMDVtd3g1dXVhMg5oLjY4czA1bXd4NXV1YTIOaC42OHMwNW13eDV1dWEyDmguNjhzMDVtd3g1dXVhMg5oLjY4czA1bXd4NXV1YTIOaC42OHMwNW13eDV1dWEyDmguNjhzMDVtd3g1dXVhMg5oLjY4czA1bXd4NXV1YTIOaC42OHMwNW13eDV1dWEyDmguaXJvcm5pNTNpYTAwMg5oLnl2eWZ1OWY0aWk3aTgAciExQjdOb0hSNmdKV0lxc2VRZ1JqSjRYeVdlMm91OThkc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2025-06-16T10:39:00Z</dcterms:created>
  <dc:creator>python-docx</dc:creator>
</cp:coreProperties>
</file>

<file path=docProps/custom.xml><?xml version="1.0" encoding="utf-8"?>
<Properties xmlns="http://schemas.openxmlformats.org/officeDocument/2006/custom-properties" xmlns:vt="http://schemas.openxmlformats.org/officeDocument/2006/docPropsVTypes"/>
</file>