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6"/>
          <w:szCs w:val="3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387578</wp:posOffset>
                </wp:positionV>
                <wp:extent cx="5888355" cy="621665"/>
                <wp:effectExtent b="0" l="0" r="0" t="0"/>
                <wp:wrapNone/>
                <wp:docPr id="11" name=""/>
                <a:graphic>
                  <a:graphicData uri="http://schemas.microsoft.com/office/word/2010/wordprocessingShape">
                    <wps:wsp>
                      <wps:cNvSpPr/>
                      <wps:cNvPr id="2" name="Shape 2"/>
                      <wps:spPr>
                        <a:xfrm>
                          <a:off x="2411280" y="3478680"/>
                          <a:ext cx="5869440" cy="602640"/>
                        </a:xfrm>
                        <a:prstGeom prst="rect">
                          <a:avLst/>
                        </a:prstGeom>
                        <a:noFill/>
                        <a:ln>
                          <a:noFill/>
                        </a:ln>
                      </wps:spPr>
                      <wps:txbx>
                        <w:txbxContent>
                          <w:p w:rsidR="00000000" w:rsidDel="00000000" w:rsidP="00000000" w:rsidRDefault="00000000" w:rsidRPr="00000000">
                            <w:pPr>
                              <w:spacing w:after="200" w:before="0" w:line="270.99998474121094"/>
                              <w:ind w:left="0" w:right="0" w:firstLine="0"/>
                              <w:jc w:val="left"/>
                              <w:textDirection w:val="btLr"/>
                            </w:pPr>
                            <w:r w:rsidDel="00000000" w:rsidR="00000000" w:rsidRPr="00000000">
                              <w:rPr>
                                <w:rFonts w:ascii="Calibri" w:cs="Calibri" w:eastAsia="Calibri" w:hAnsi="Calibri"/>
                                <w:b w:val="1"/>
                                <w:i w:val="0"/>
                                <w:smallCaps w:val="0"/>
                                <w:strike w:val="0"/>
                                <w:color w:val="000000"/>
                                <w:sz w:val="32"/>
                                <w:vertAlign w:val="baseline"/>
                              </w:rPr>
                              <w:t xml:space="preserve">TITLE: “ How AI Learns and Solves Problems”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387578</wp:posOffset>
                </wp:positionV>
                <wp:extent cx="5888355" cy="621665"/>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888355" cy="621665"/>
                        </a:xfrm>
                        <a:prstGeom prst="rect"/>
                        <a:ln/>
                      </pic:spPr>
                    </pic:pic>
                  </a:graphicData>
                </a:graphic>
              </wp:anchor>
            </w:drawing>
          </mc:Fallback>
        </mc:AlternateContent>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tbl>
      <w:tblPr>
        <w:tblStyle w:val="Table1"/>
        <w:tblW w:w="9876.0" w:type="dxa"/>
        <w:jc w:val="left"/>
        <w:tblLayout w:type="fixed"/>
        <w:tblLook w:val="0400"/>
      </w:tblPr>
      <w:tblGrid>
        <w:gridCol w:w="9876"/>
        <w:tblGridChange w:id="0">
          <w:tblGrid>
            <w:gridCol w:w="9876"/>
          </w:tblGrid>
        </w:tblGridChange>
      </w:tblGrid>
      <w:tr>
        <w:trPr>
          <w:cantSplit w:val="0"/>
          <w:trHeight w:val="853" w:hRule="atLeast"/>
          <w:tblHeader w:val="0"/>
        </w:trPr>
        <w:tc>
          <w:tcPr>
            <w:shd w:fill="fdeada" w:val="clear"/>
          </w:tcPr>
          <w:p w:rsidR="00000000" w:rsidDel="00000000" w:rsidP="00000000" w:rsidRDefault="00000000" w:rsidRPr="00000000" w14:paraId="0000000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0099ff"/>
                <w:sz w:val="28"/>
                <w:szCs w:val="28"/>
                <w:u w:val="none"/>
                <w:shd w:fill="auto" w:val="clear"/>
                <w:vertAlign w:val="baseline"/>
              </w:rPr>
            </w:pPr>
            <w:r w:rsidDel="00000000" w:rsidR="00000000" w:rsidRPr="00000000">
              <w:rPr>
                <w:rFonts w:ascii="Calibri" w:cs="Calibri" w:eastAsia="Calibri" w:hAnsi="Calibri"/>
                <w:b w:val="1"/>
                <w:i w:val="0"/>
                <w:smallCaps w:val="0"/>
                <w:strike w:val="0"/>
                <w:color w:val="0099ff"/>
                <w:sz w:val="28"/>
                <w:szCs w:val="28"/>
                <w:u w:val="none"/>
                <w:shd w:fill="auto" w:val="clear"/>
                <w:vertAlign w:val="baseline"/>
                <w:rtl w:val="0"/>
              </w:rPr>
              <w:t xml:space="preserve">Target Group:  </w:t>
            </w:r>
            <w:r w:rsidDel="00000000" w:rsidR="00000000" w:rsidRPr="00000000">
              <w:rPr>
                <w:rFonts w:ascii="Calibri" w:cs="Calibri" w:eastAsia="Calibri" w:hAnsi="Calibri"/>
                <w:b w:val="1"/>
                <w:color w:val="0099ff"/>
                <w:sz w:val="28"/>
                <w:szCs w:val="28"/>
                <w:rtl w:val="0"/>
              </w:rPr>
              <w:t xml:space="preserve">8 - 12 y.o. </w:t>
            </w:r>
            <w:r w:rsidDel="00000000" w:rsidR="00000000" w:rsidRPr="00000000">
              <w:rPr>
                <w:rFonts w:ascii="Calibri" w:cs="Calibri" w:eastAsia="Calibri" w:hAnsi="Calibri"/>
                <w:b w:val="1"/>
                <w:i w:val="0"/>
                <w:smallCaps w:val="0"/>
                <w:strike w:val="0"/>
                <w:color w:val="0099ff"/>
                <w:sz w:val="28"/>
                <w:szCs w:val="28"/>
                <w:u w:val="none"/>
                <w:shd w:fill="auto" w:val="clear"/>
                <w:vertAlign w:val="baseline"/>
                <w:rtl w:val="0"/>
              </w:rPr>
              <w:t xml:space="preserve">.</w:t>
            </w:r>
          </w:p>
          <w:p w:rsidR="00000000" w:rsidDel="00000000" w:rsidP="00000000" w:rsidRDefault="00000000" w:rsidRPr="00000000" w14:paraId="00000005">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0"/>
                <w:smallCaps w:val="0"/>
                <w:strike w:val="0"/>
                <w:color w:val="ff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ff0000"/>
                <w:sz w:val="28"/>
                <w:szCs w:val="28"/>
                <w:u w:val="none"/>
                <w:shd w:fill="auto" w:val="clear"/>
                <w:vertAlign w:val="baseline"/>
                <w:rtl w:val="0"/>
              </w:rPr>
              <w:t xml:space="preserve">Activity Duration: </w:t>
            </w:r>
          </w:p>
          <w:p w:rsidR="00000000" w:rsidDel="00000000" w:rsidP="00000000" w:rsidRDefault="00000000" w:rsidRPr="00000000" w14:paraId="00000007">
            <w:pPr>
              <w:widowControl w:val="0"/>
              <w:rPr>
                <w:rFonts w:ascii="Calibri" w:cs="Calibri" w:eastAsia="Calibri" w:hAnsi="Calibri"/>
                <w:color w:val="ff0000"/>
                <w:sz w:val="28"/>
                <w:szCs w:val="28"/>
              </w:rPr>
            </w:pPr>
            <w:r w:rsidDel="00000000" w:rsidR="00000000" w:rsidRPr="00000000">
              <w:rPr>
                <w:rtl w:val="0"/>
              </w:rPr>
            </w:r>
          </w:p>
          <w:p w:rsidR="00000000" w:rsidDel="00000000" w:rsidP="00000000" w:rsidRDefault="00000000" w:rsidRPr="00000000" w14:paraId="00000008">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76923c"/>
                <w:sz w:val="28"/>
                <w:szCs w:val="28"/>
                <w:u w:val="none"/>
                <w:shd w:fill="auto" w:val="clear"/>
                <w:vertAlign w:val="baseline"/>
                <w:rtl w:val="0"/>
              </w:rPr>
              <w:t xml:space="preserve">Key Learning Goal: </w:t>
              <w:br w:type="textWrapping"/>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To introduce students to the fundamental concepts of Artificial Intelligence, specifically how AI learns through various methods, and to demonstrate its diverse applications in solving real-world problems across various industries; concurrently, to provide teachers with practical experience in facilitating AI education and integrating AI concepts into their curriculum.</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66cc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66cc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66cc00"/>
                <w:sz w:val="28"/>
                <w:szCs w:val="28"/>
                <w:u w:val="none"/>
                <w:shd w:fill="auto" w:val="clear"/>
                <w:vertAlign w:val="baseline"/>
              </w:rPr>
            </w:pP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0C">
            <w:pPr>
              <w:widowControl w:val="0"/>
              <w:spacing w:after="200" w:before="0" w:lineRule="auto"/>
              <w:rPr>
                <w:rFonts w:ascii="Calibri" w:cs="Calibri" w:eastAsia="Calibri" w:hAnsi="Calibri"/>
                <w:b w:val="1"/>
                <w:color w:val="66cc00"/>
                <w:sz w:val="28"/>
                <w:szCs w:val="28"/>
              </w:rPr>
            </w:pPr>
            <w:r w:rsidDel="00000000" w:rsidR="00000000" w:rsidRPr="00000000">
              <w:rPr>
                <w:rtl w:val="0"/>
              </w:rPr>
            </w:r>
          </w:p>
        </w:tc>
      </w:tr>
      <w:tr>
        <w:trPr>
          <w:cantSplit w:val="0"/>
          <w:trHeight w:val="853" w:hRule="atLeast"/>
          <w:tblHeader w:val="0"/>
        </w:trPr>
        <w:tc>
          <w:tcPr/>
          <w:p w:rsidR="00000000" w:rsidDel="00000000" w:rsidP="00000000" w:rsidRDefault="00000000" w:rsidRPr="00000000" w14:paraId="0000000D">
            <w:pPr>
              <w:widowControl w:val="0"/>
              <w:spacing w:after="200" w:before="0" w:lineRule="auto"/>
              <w:rPr>
                <w:rFonts w:ascii="Calibri" w:cs="Calibri" w:eastAsia="Calibri" w:hAnsi="Calibri"/>
                <w:b w:val="1"/>
                <w:color w:val="66cc00"/>
                <w:sz w:val="28"/>
                <w:szCs w:val="28"/>
              </w:rPr>
            </w:pPr>
            <w:r w:rsidDel="00000000" w:rsidR="00000000" w:rsidRPr="00000000">
              <w:rPr>
                <w:rtl w:val="0"/>
              </w:rPr>
            </w:r>
          </w:p>
        </w:tc>
      </w:tr>
    </w:tbl>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color w:val="66cc00"/>
          <w:sz w:val="28"/>
          <w:szCs w:val="28"/>
        </w:rPr>
      </w:pPr>
      <w:r w:rsidDel="00000000" w:rsidR="00000000" w:rsidRPr="00000000">
        <w:rPr>
          <w:rtl w:val="0"/>
        </w:rPr>
      </w:r>
    </w:p>
    <w:p w:rsidR="00000000" w:rsidDel="00000000" w:rsidP="00000000" w:rsidRDefault="00000000" w:rsidRPr="00000000" w14:paraId="00000011">
      <w:pPr>
        <w:rPr>
          <w:b w:val="1"/>
          <w:color w:val="66cc00"/>
          <w:sz w:val="28"/>
          <w:szCs w:val="28"/>
        </w:rPr>
      </w:pPr>
      <w:r w:rsidDel="00000000" w:rsidR="00000000" w:rsidRPr="00000000">
        <w:rPr>
          <w:rtl w:val="0"/>
        </w:rPr>
      </w:r>
    </w:p>
    <w:p w:rsidR="00000000" w:rsidDel="00000000" w:rsidP="00000000" w:rsidRDefault="00000000" w:rsidRPr="00000000" w14:paraId="00000012">
      <w:pPr>
        <w:rPr>
          <w:b w:val="1"/>
          <w:color w:val="66cc00"/>
          <w:sz w:val="28"/>
          <w:szCs w:val="28"/>
        </w:rPr>
      </w:pPr>
      <w:r w:rsidDel="00000000" w:rsidR="00000000" w:rsidRPr="00000000">
        <w:rPr>
          <w:rtl w:val="0"/>
        </w:rPr>
      </w:r>
    </w:p>
    <w:p w:rsidR="00000000" w:rsidDel="00000000" w:rsidP="00000000" w:rsidRDefault="00000000" w:rsidRPr="00000000" w14:paraId="00000013">
      <w:pPr>
        <w:rPr>
          <w:b w:val="1"/>
          <w:color w:val="66cc00"/>
          <w:sz w:val="28"/>
          <w:szCs w:val="28"/>
        </w:rPr>
      </w:pPr>
      <w:bookmarkStart w:colFirst="0" w:colLast="0" w:name="_heading=h.t86clhn4xuhc" w:id="0"/>
      <w:bookmarkEnd w:id="0"/>
      <w:r w:rsidDel="00000000" w:rsidR="00000000" w:rsidRPr="00000000">
        <w:rPr>
          <w:rtl w:val="0"/>
        </w:rPr>
      </w:r>
    </w:p>
    <w:tbl>
      <w:tblPr>
        <w:tblStyle w:val="Table2"/>
        <w:tblW w:w="8640.0" w:type="dxa"/>
        <w:jc w:val="left"/>
        <w:tblLayout w:type="fixed"/>
        <w:tblLook w:val="0400"/>
      </w:tblPr>
      <w:tblGrid>
        <w:gridCol w:w="8640"/>
        <w:tblGridChange w:id="0">
          <w:tblGrid>
            <w:gridCol w:w="8640"/>
          </w:tblGrid>
        </w:tblGridChange>
      </w:tblGrid>
      <w:tr>
        <w:trPr>
          <w:cantSplit w:val="0"/>
          <w:tblHeader w:val="0"/>
        </w:trPr>
        <w:tc>
          <w:tcPr/>
          <w:p w:rsidR="00000000" w:rsidDel="00000000" w:rsidP="00000000" w:rsidRDefault="00000000" w:rsidRPr="00000000" w14:paraId="00000014">
            <w:pPr>
              <w:widowControl w:val="0"/>
              <w:pBdr>
                <w:bottom w:color="548dd4" w:space="1" w:sz="18" w:val="single"/>
              </w:pBd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widowControl w:val="0"/>
              <w:pBdr>
                <w:bottom w:color="548dd4" w:space="1" w:sz="18" w:val="single"/>
              </w:pBd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Learning Outcomes:</w:t>
            </w:r>
          </w:p>
          <w:p w:rsidR="00000000" w:rsidDel="00000000" w:rsidP="00000000" w:rsidRDefault="00000000" w:rsidRPr="00000000" w14:paraId="00000016">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28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Students:</w:t>
            </w:r>
            <w:r w:rsidDel="00000000" w:rsidR="00000000" w:rsidRPr="00000000">
              <w:rPr>
                <w:rtl w:val="0"/>
              </w:rPr>
            </w:r>
          </w:p>
          <w:p w:rsidR="00000000" w:rsidDel="00000000" w:rsidP="00000000" w:rsidRDefault="00000000" w:rsidRPr="00000000" w14:paraId="00000017">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will be able to define what Artificial Intelligence is and articulate basic concepts of how it learns.</w:t>
            </w:r>
          </w:p>
          <w:p w:rsidR="00000000" w:rsidDel="00000000" w:rsidP="00000000" w:rsidRDefault="00000000" w:rsidRPr="00000000" w14:paraId="00000018">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will identify and explain key AI learning paradigms (e.g., reinforcement learning, supervised learning, LLMs, computer vision) through practical examples and simulations.</w:t>
            </w:r>
          </w:p>
          <w:p w:rsidR="00000000" w:rsidDel="00000000" w:rsidP="00000000" w:rsidRDefault="00000000" w:rsidRPr="00000000" w14:paraId="00000019">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will recognize various types of AI and match them to appropriate real-world problems.</w:t>
            </w:r>
          </w:p>
          <w:p w:rsidR="00000000" w:rsidDel="00000000" w:rsidP="00000000" w:rsidRDefault="00000000" w:rsidRPr="00000000" w14:paraId="0000001A">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will understand that AI is a tool for innovation and problem-solving in different sectors, including those related to sustainability and ecology.</w:t>
            </w:r>
          </w:p>
          <w:p w:rsidR="00000000" w:rsidDel="00000000" w:rsidP="00000000" w:rsidRDefault="00000000" w:rsidRPr="00000000" w14:paraId="0000001B">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Students will develop critical thinking skills to differentiate between human and AI-generated content.</w:t>
            </w:r>
          </w:p>
          <w:p w:rsidR="00000000" w:rsidDel="00000000" w:rsidP="00000000" w:rsidRDefault="00000000" w:rsidRPr="00000000" w14:paraId="0000001C">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For Teachers:</w:t>
            </w:r>
            <w:r w:rsidDel="00000000" w:rsidR="00000000" w:rsidRPr="00000000">
              <w:rPr>
                <w:rtl w:val="0"/>
              </w:rPr>
            </w:r>
          </w:p>
          <w:p w:rsidR="00000000" w:rsidDel="00000000" w:rsidP="00000000" w:rsidRDefault="00000000" w:rsidRPr="00000000" w14:paraId="0000001D">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Teachers will gain practical experience in facilitating engaging AI education activities and implementing AI-related tools in the classroom.</w:t>
            </w:r>
          </w:p>
          <w:p w:rsidR="00000000" w:rsidDel="00000000" w:rsidP="00000000" w:rsidRDefault="00000000" w:rsidRPr="00000000" w14:paraId="0000001E">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Teachers will enhance their understanding of fundamental AI concepts, their diverse applications, and pedagogical approaches to teaching AI.</w:t>
            </w:r>
          </w:p>
          <w:p w:rsidR="00000000" w:rsidDel="00000000" w:rsidP="00000000" w:rsidRDefault="00000000" w:rsidRPr="00000000" w14:paraId="0000001F">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Teachers will strengthen their ability to guide students in critical thinking about AI's capabilities, limitations, and ethical implications.</w:t>
            </w:r>
          </w:p>
          <w:p w:rsidR="00000000" w:rsidDel="00000000" w:rsidP="00000000" w:rsidRDefault="00000000" w:rsidRPr="00000000" w14:paraId="00000020">
            <w:pPr>
              <w:keepNext w:val="0"/>
              <w:keepLines w:val="0"/>
              <w:widowControl w:val="0"/>
              <w:numPr>
                <w:ilvl w:val="1"/>
                <w:numId w:val="13"/>
              </w:numPr>
              <w:pBdr>
                <w:top w:space="0" w:sz="0" w:val="nil"/>
                <w:left w:space="0" w:sz="0" w:val="nil"/>
                <w:bottom w:space="0" w:sz="0" w:val="nil"/>
                <w:right w:space="0" w:sz="0" w:val="nil"/>
                <w:between w:space="0" w:sz="0" w:val="nil"/>
              </w:pBdr>
              <w:shd w:fill="auto" w:val="clear"/>
              <w:spacing w:after="280" w:before="0" w:line="360" w:lineRule="auto"/>
              <w:ind w:left="144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Teachers will be better equipped to integrate AI topics and discussions into their existing curriculum, contributing to digital transformation in education.</w:t>
            </w:r>
          </w:p>
          <w:tbl>
            <w:tblPr>
              <w:tblStyle w:val="Table3"/>
              <w:tblW w:w="84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14"/>
              <w:tblGridChange w:id="0">
                <w:tblGrid>
                  <w:gridCol w:w="8414"/>
                </w:tblGrid>
              </w:tblGridChange>
            </w:tblGrid>
            <w:tr>
              <w:trPr>
                <w:cantSplit w:val="0"/>
                <w:tblHeader w:val="0"/>
              </w:trPr>
              <w:tc>
                <w:tcPr>
                  <w:tcBorders>
                    <w:top w:color="76923c" w:space="0" w:sz="18" w:val="single"/>
                    <w:left w:color="000000" w:space="0" w:sz="0" w:val="nil"/>
                    <w:bottom w:color="76923c" w:space="0" w:sz="18" w:val="single"/>
                    <w:right w:color="000000" w:space="0" w:sz="0" w:val="nil"/>
                  </w:tcBorders>
                </w:tcPr>
                <w:p w:rsidR="00000000" w:rsidDel="00000000" w:rsidP="00000000" w:rsidRDefault="00000000" w:rsidRPr="00000000" w14:paraId="00000021">
                  <w:pPr>
                    <w:widowControl w:val="0"/>
                    <w:spacing w:after="0" w:before="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after="0" w:before="0" w:line="240" w:lineRule="auto"/>
                    <w:jc w:val="left"/>
                    <w:rPr>
                      <w:rFonts w:ascii="Calibri" w:cs="Calibri" w:eastAsia="Calibri" w:hAnsi="Calibri"/>
                      <w:b w:val="1"/>
                      <w:color w:val="ff3333"/>
                      <w:sz w:val="28"/>
                      <w:szCs w:val="28"/>
                    </w:rPr>
                  </w:pPr>
                  <w:r w:rsidDel="00000000" w:rsidR="00000000" w:rsidRPr="00000000">
                    <w:rPr>
                      <w:rFonts w:ascii="Calibri" w:cs="Calibri" w:eastAsia="Calibri" w:hAnsi="Calibri"/>
                      <w:b w:val="1"/>
                      <w:color w:val="ff3333"/>
                      <w:sz w:val="28"/>
                      <w:szCs w:val="28"/>
                      <w:rtl w:val="0"/>
                    </w:rPr>
                    <w:t xml:space="preserve">European Dimension / Erasmus+ Connection</w:t>
                  </w:r>
                </w:p>
                <w:p w:rsidR="00000000" w:rsidDel="00000000" w:rsidP="00000000" w:rsidRDefault="00000000" w:rsidRPr="00000000" w14:paraId="00000023">
                  <w:pPr>
                    <w:widowControl w:val="0"/>
                    <w:spacing w:after="0" w:before="0" w:line="240" w:lineRule="auto"/>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This scenario directly supports the project's aim to empower students and teachers in using new AI technologies.</w:t>
                  </w:r>
                  <w:r w:rsidDel="00000000" w:rsidR="00000000" w:rsidRPr="00000000">
                    <w:rPr>
                      <w:rtl w:val="0"/>
                    </w:rPr>
                  </w:r>
                </w:p>
                <w:p w:rsidR="00000000" w:rsidDel="00000000" w:rsidP="00000000" w:rsidRDefault="00000000" w:rsidRPr="00000000" w14:paraId="00000025">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It addresses the identified need to bridge the digital gap between students and teachers in AI knowledge and use, as more than 70% of surveyed teachers did not use AI apps for professional purposes, while more than 60% of students did. Specifically, for teachers, implementing this scenario serves as a practical, hands-on professional development opportunity. By preparing and facilitating these student-focused activities, teachers gain direct experience with AI concepts and tools, enhancing their digital competencies and confidence. This active engagement helps them to "feel ready for the curriculum integration that follows rapid changes"  and to become "leaders in using AI safely and responsibly".</w:t>
                  </w:r>
                  <w:r w:rsidDel="00000000" w:rsidR="00000000" w:rsidRPr="00000000">
                    <w:rPr>
                      <w:rtl w:val="0"/>
                    </w:rPr>
                  </w:r>
                </w:p>
                <w:p w:rsidR="00000000" w:rsidDel="00000000" w:rsidP="00000000" w:rsidRDefault="00000000" w:rsidRPr="00000000" w14:paraId="00000026">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The collaborative nature of activities (e.g., group work, discussions) fosters teamwork and communication skills, which are valuable across European educational settings.</w:t>
                  </w:r>
                  <w:r w:rsidDel="00000000" w:rsidR="00000000" w:rsidRPr="00000000">
                    <w:rPr>
                      <w:rtl w:val="0"/>
                    </w:rPr>
                  </w:r>
                </w:p>
                <w:p w:rsidR="00000000" w:rsidDel="00000000" w:rsidP="00000000" w:rsidRDefault="00000000" w:rsidRPr="00000000" w14:paraId="00000027">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By exploring real-world AI applications, students can connect their learning to global and European challenges, including sustainability and ecological problems, which the project integrates into scenarios.</w:t>
                  </w:r>
                  <w:r w:rsidDel="00000000" w:rsidR="00000000" w:rsidRPr="00000000">
                    <w:rPr>
                      <w:rtl w:val="0"/>
                    </w:rPr>
                  </w:r>
                </w:p>
                <w:p w:rsidR="00000000" w:rsidDel="00000000" w:rsidP="00000000" w:rsidRDefault="00000000" w:rsidRPr="00000000" w14:paraId="00000028">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The scenario aligns with the project's objective to identify, differentiate, and demonstrate AI concepts, principles, and applications.</w:t>
                  </w:r>
                  <w:r w:rsidDel="00000000" w:rsidR="00000000" w:rsidRPr="00000000">
                    <w:rPr>
                      <w:rtl w:val="0"/>
                    </w:rPr>
                  </w:r>
                </w:p>
                <w:p w:rsidR="00000000" w:rsidDel="00000000" w:rsidP="00000000" w:rsidRDefault="00000000" w:rsidRPr="00000000" w14:paraId="00000029">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The collaborative nature of activities (e.g., group work, discussions) fosters teamwork and communication skills, which are valuable across European educational settings.</w:t>
                  </w:r>
                  <w:r w:rsidDel="00000000" w:rsidR="00000000" w:rsidRPr="00000000">
                    <w:rPr>
                      <w:rtl w:val="0"/>
                    </w:rPr>
                  </w:r>
                </w:p>
                <w:p w:rsidR="00000000" w:rsidDel="00000000" w:rsidP="00000000" w:rsidRDefault="00000000" w:rsidRPr="00000000" w14:paraId="0000002A">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By exploring real-world AI applications, students can connect their learning to global and European challenges, including sustainability and ecological problems, which the project integrates into scenarios.</w:t>
                  </w:r>
                  <w:r w:rsidDel="00000000" w:rsidR="00000000" w:rsidRPr="00000000">
                    <w:rPr>
                      <w:rtl w:val="0"/>
                    </w:rPr>
                  </w:r>
                </w:p>
                <w:p w:rsidR="00000000" w:rsidDel="00000000" w:rsidP="00000000" w:rsidRDefault="00000000" w:rsidRPr="00000000" w14:paraId="0000002B">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The project involves primary school, high school, and university level enthusiasts, their students, and supporting experts from five European countries, demonstrating a holistic approach to the subject.</w:t>
                  </w:r>
                  <w:r w:rsidDel="00000000" w:rsidR="00000000" w:rsidRPr="00000000">
                    <w:rPr>
                      <w:rtl w:val="0"/>
                    </w:rPr>
                  </w:r>
                </w:p>
                <w:p w:rsidR="00000000" w:rsidDel="00000000" w:rsidP="00000000" w:rsidRDefault="00000000" w:rsidRPr="00000000" w14:paraId="0000002C">
                  <w:pPr>
                    <w:widowControl w:val="0"/>
                    <w:numPr>
                      <w:ilvl w:val="0"/>
                      <w:numId w:val="2"/>
                    </w:numPr>
                    <w:spacing w:after="0" w:before="0" w:line="240" w:lineRule="auto"/>
                    <w:ind w:left="720" w:hanging="360"/>
                    <w:jc w:val="left"/>
                    <w:rPr>
                      <w:rFonts w:ascii="Calibri" w:cs="Calibri" w:eastAsia="Calibri" w:hAnsi="Calibri"/>
                    </w:rPr>
                  </w:pPr>
                  <w:r w:rsidDel="00000000" w:rsidR="00000000" w:rsidRPr="00000000">
                    <w:rPr>
                      <w:rFonts w:ascii="Calibri" w:cs="Calibri" w:eastAsia="Calibri" w:hAnsi="Calibri"/>
                      <w:sz w:val="22"/>
                      <w:szCs w:val="22"/>
                      <w:rtl w:val="0"/>
                    </w:rPr>
                    <w:t xml:space="preserve">The scenario aligns with the project's objective to identify, differentiate, and demonstrate AI concepts, principles, and applications.</w:t>
                  </w:r>
                  <w:r w:rsidDel="00000000" w:rsidR="00000000" w:rsidRPr="00000000">
                    <w:rPr>
                      <w:rtl w:val="0"/>
                    </w:rPr>
                  </w:r>
                </w:p>
                <w:p w:rsidR="00000000" w:rsidDel="00000000" w:rsidP="00000000" w:rsidRDefault="00000000" w:rsidRPr="00000000" w14:paraId="0000002D">
                  <w:pPr>
                    <w:widowControl w:val="0"/>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E">
                  <w:pPr>
                    <w:widowControl w:val="0"/>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after="0" w:before="0" w:line="240"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99ff"/>
                      <w:sz w:val="28"/>
                      <w:szCs w:val="28"/>
                      <w:u w:val="none"/>
                      <w:shd w:fill="auto" w:val="clear"/>
                      <w:vertAlign w:val="baseline"/>
                      <w:rtl w:val="0"/>
                    </w:rPr>
                    <w:t xml:space="preserve">Resources and Tools</w:t>
                  </w:r>
                  <w:r w:rsidDel="00000000" w:rsidR="00000000" w:rsidRPr="00000000">
                    <w:rPr>
                      <w:rtl w:val="0"/>
                    </w:rPr>
                  </w:r>
                </w:p>
                <w:p w:rsidR="00000000" w:rsidDel="00000000" w:rsidP="00000000" w:rsidRDefault="00000000" w:rsidRPr="00000000" w14:paraId="00000032">
                  <w:pPr>
                    <w:widowControl w:val="0"/>
                    <w:numPr>
                      <w:ilvl w:val="0"/>
                      <w:numId w:val="2"/>
                    </w:numPr>
                    <w:shd w:fill="fcfbfb" w:val="clear"/>
                    <w:spacing w:after="0" w:before="0" w:line="240" w:lineRule="auto"/>
                    <w:ind w:left="720" w:hanging="360"/>
                    <w:jc w:val="left"/>
                    <w:rPr>
                      <w:sz w:val="24"/>
                      <w:szCs w:val="24"/>
                    </w:rPr>
                  </w:pPr>
                  <w:r w:rsidDel="00000000" w:rsidR="00000000" w:rsidRPr="00000000">
                    <w:rPr>
                      <w:rFonts w:ascii="Calibri" w:cs="Calibri" w:eastAsia="Calibri" w:hAnsi="Calibri"/>
                      <w:b w:val="1"/>
                      <w:color w:val="000000"/>
                      <w:sz w:val="24"/>
                      <w:szCs w:val="24"/>
                      <w:rtl w:val="0"/>
                    </w:rPr>
                    <w:t xml:space="preserve">Introduction and Motivation:</w:t>
                  </w:r>
                  <w:r w:rsidDel="00000000" w:rsidR="00000000" w:rsidRPr="00000000">
                    <w:rPr>
                      <w:rtl w:val="0"/>
                    </w:rPr>
                  </w:r>
                </w:p>
                <w:p w:rsidR="00000000" w:rsidDel="00000000" w:rsidP="00000000" w:rsidRDefault="00000000" w:rsidRPr="00000000" w14:paraId="00000033">
                  <w:pPr>
                    <w:widowControl w:val="0"/>
                    <w:numPr>
                      <w:ilvl w:val="1"/>
                      <w:numId w:val="2"/>
                    </w:numPr>
                    <w:shd w:fill="fcfbfb" w:val="clear"/>
                    <w:spacing w:after="0" w:before="0" w:line="240" w:lineRule="auto"/>
                    <w:ind w:left="1440" w:hanging="360"/>
                    <w:jc w:val="left"/>
                    <w:rPr>
                      <w:sz w:val="24"/>
                      <w:szCs w:val="24"/>
                      <w:shd w:fill="auto" w:val="clear"/>
                    </w:rPr>
                  </w:pPr>
                  <w:r w:rsidDel="00000000" w:rsidR="00000000" w:rsidRPr="00000000">
                    <w:rPr>
                      <w:rFonts w:ascii="Calibri" w:cs="Calibri" w:eastAsia="Calibri" w:hAnsi="Calibri"/>
                      <w:color w:val="000000"/>
                      <w:sz w:val="24"/>
                      <w:szCs w:val="24"/>
                      <w:highlight w:val="yellow"/>
                      <w:rtl w:val="0"/>
                    </w:rPr>
                    <w:t xml:space="preserve">Short video: ...</w:t>
                  </w:r>
                  <w:r w:rsidDel="00000000" w:rsidR="00000000" w:rsidRPr="00000000">
                    <w:rPr>
                      <w:rtl w:val="0"/>
                    </w:rPr>
                  </w:r>
                </w:p>
                <w:p w:rsidR="00000000" w:rsidDel="00000000" w:rsidP="00000000" w:rsidRDefault="00000000" w:rsidRPr="00000000" w14:paraId="00000034">
                  <w:pPr>
                    <w:widowControl w:val="0"/>
                    <w:shd w:fill="fcfbfb" w:val="clear"/>
                    <w:spacing w:after="0" w:before="0" w:line="240" w:lineRule="auto"/>
                    <w:ind w:left="1080" w:firstLine="0"/>
                    <w:jc w:val="left"/>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35">
                  <w:pPr>
                    <w:widowControl w:val="0"/>
                    <w:numPr>
                      <w:ilvl w:val="0"/>
                      <w:numId w:val="2"/>
                    </w:numPr>
                    <w:shd w:fill="fcfbfb" w:val="clear"/>
                    <w:spacing w:after="0" w:before="0" w:line="240" w:lineRule="auto"/>
                    <w:ind w:left="720" w:hanging="360"/>
                    <w:jc w:val="left"/>
                    <w:rPr>
                      <w:sz w:val="24"/>
                      <w:szCs w:val="24"/>
                    </w:rPr>
                  </w:pPr>
                  <w:r w:rsidDel="00000000" w:rsidR="00000000" w:rsidRPr="00000000">
                    <w:rPr>
                      <w:rFonts w:ascii="Calibri" w:cs="Calibri" w:eastAsia="Calibri" w:hAnsi="Calibri"/>
                      <w:b w:val="1"/>
                      <w:color w:val="000000"/>
                      <w:sz w:val="24"/>
                      <w:szCs w:val="24"/>
                      <w:rtl w:val="0"/>
                    </w:rPr>
                    <w:t xml:space="preserve">Research and Learning Materials:</w:t>
                  </w:r>
                  <w:r w:rsidDel="00000000" w:rsidR="00000000" w:rsidRPr="00000000">
                    <w:rPr>
                      <w:rtl w:val="0"/>
                    </w:rPr>
                  </w:r>
                </w:p>
                <w:p w:rsidR="00000000" w:rsidDel="00000000" w:rsidP="00000000" w:rsidRDefault="00000000" w:rsidRPr="00000000" w14:paraId="00000036">
                  <w:pPr>
                    <w:widowControl w:val="0"/>
                    <w:shd w:fill="fcfbfb" w:val="clear"/>
                    <w:spacing w:after="0" w:before="0" w:line="240" w:lineRule="auto"/>
                    <w:ind w:left="1440" w:firstLine="0"/>
                    <w:jc w:val="left"/>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fcfbfb" w:val="clear"/>
                    <w:spacing w:after="280" w:before="280" w:line="24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Recommended Scientific and Professional Websites for Research</w:t>
                  </w:r>
                  <w:r w:rsidDel="00000000" w:rsidR="00000000" w:rsidRPr="00000000">
                    <w:rPr>
                      <w:rtl w:val="0"/>
                    </w:rPr>
                  </w:r>
                </w:p>
                <w:p w:rsidR="00000000" w:rsidDel="00000000" w:rsidP="00000000" w:rsidRDefault="00000000" w:rsidRPr="00000000" w14:paraId="00000038">
                  <w:pPr>
                    <w:keepNext w:val="0"/>
                    <w:keepLines w:val="0"/>
                    <w:widowControl w:val="0"/>
                    <w:numPr>
                      <w:ilvl w:val="1"/>
                      <w:numId w:val="2"/>
                    </w:numPr>
                    <w:pBdr>
                      <w:top w:space="0" w:sz="0" w:val="nil"/>
                      <w:left w:space="0" w:sz="0" w:val="nil"/>
                      <w:bottom w:space="0" w:sz="0" w:val="nil"/>
                      <w:right w:space="0" w:sz="0" w:val="nil"/>
                      <w:between w:space="0" w:sz="0" w:val="nil"/>
                    </w:pBdr>
                    <w:shd w:fill="fcfbfb" w:val="clear"/>
                    <w:spacing w:after="0" w:before="28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Computers/laptops or tablets with internet access.</w:t>
                  </w:r>
                  <w:r w:rsidDel="00000000" w:rsidR="00000000" w:rsidRPr="00000000">
                    <w:rPr>
                      <w:rtl w:val="0"/>
                    </w:rPr>
                  </w:r>
                </w:p>
                <w:p w:rsidR="00000000" w:rsidDel="00000000" w:rsidP="00000000" w:rsidRDefault="00000000" w:rsidRPr="00000000" w14:paraId="00000039">
                  <w:pPr>
                    <w:keepNext w:val="0"/>
                    <w:keepLines w:val="0"/>
                    <w:widowControl w:val="0"/>
                    <w:numPr>
                      <w:ilvl w:val="1"/>
                      <w:numId w:val="2"/>
                    </w:numPr>
                    <w:pBdr>
                      <w:top w:space="0" w:sz="0" w:val="nil"/>
                      <w:left w:space="0" w:sz="0" w:val="nil"/>
                      <w:bottom w:space="0" w:sz="0" w:val="nil"/>
                      <w:right w:space="0" w:sz="0" w:val="nil"/>
                      <w:between w:space="0" w:sz="0" w:val="nil"/>
                    </w:pBdr>
                    <w:shd w:fill="fcfbfb"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Access to YouTube for video examples (e.g., reinforcement learning videos).</w:t>
                  </w:r>
                  <w:r w:rsidDel="00000000" w:rsidR="00000000" w:rsidRPr="00000000">
                    <w:rPr>
                      <w:rtl w:val="0"/>
                    </w:rPr>
                  </w:r>
                </w:p>
                <w:p w:rsidR="00000000" w:rsidDel="00000000" w:rsidP="00000000" w:rsidRDefault="00000000" w:rsidRPr="00000000" w14:paraId="0000003A">
                  <w:pPr>
                    <w:keepNext w:val="0"/>
                    <w:keepLines w:val="0"/>
                    <w:widowControl w:val="0"/>
                    <w:numPr>
                      <w:ilvl w:val="1"/>
                      <w:numId w:val="2"/>
                    </w:numPr>
                    <w:pBdr>
                      <w:top w:space="0" w:sz="0" w:val="nil"/>
                      <w:left w:space="0" w:sz="0" w:val="nil"/>
                      <w:bottom w:space="0" w:sz="0" w:val="nil"/>
                      <w:right w:space="0" w:sz="0" w:val="nil"/>
                      <w:between w:space="0" w:sz="0" w:val="nil"/>
                    </w:pBdr>
                    <w:shd w:fill="fcfbfb" w:val="clear"/>
                    <w:spacing w:after="28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Timer.</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fcfbfb" w:val="clear"/>
                    <w:spacing w:after="0" w:before="0" w:line="240" w:lineRule="auto"/>
                    <w:ind w:left="771"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Creative Applications materials:</w:t>
                  </w:r>
                  <w:r w:rsidDel="00000000" w:rsidR="00000000" w:rsidRPr="00000000">
                    <w:rPr>
                      <w:rtl w:val="0"/>
                    </w:rPr>
                  </w:r>
                </w:p>
                <w:p w:rsidR="00000000" w:rsidDel="00000000" w:rsidP="00000000" w:rsidRDefault="00000000" w:rsidRPr="00000000" w14:paraId="0000003C">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Computers/laptops or tablets with internet access.</w:t>
                  </w:r>
                  <w:r w:rsidDel="00000000" w:rsidR="00000000" w:rsidRPr="00000000">
                    <w:rPr>
                      <w:rtl w:val="0"/>
                    </w:rPr>
                  </w:r>
                </w:p>
                <w:p w:rsidR="00000000" w:rsidDel="00000000" w:rsidP="00000000" w:rsidRDefault="00000000" w:rsidRPr="00000000" w14:paraId="0000003D">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Projector and screen.</w:t>
                  </w:r>
                  <w:r w:rsidDel="00000000" w:rsidR="00000000" w:rsidRPr="00000000">
                    <w:rPr>
                      <w:rtl w:val="0"/>
                    </w:rPr>
                  </w:r>
                </w:p>
                <w:p w:rsidR="00000000" w:rsidDel="00000000" w:rsidP="00000000" w:rsidRDefault="00000000" w:rsidRPr="00000000" w14:paraId="0000003E">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Whiteboard or </w:t>
                  </w:r>
                  <w:r w:rsidDel="00000000" w:rsidR="00000000" w:rsidRPr="00000000">
                    <w:rPr>
                      <w:rFonts w:ascii="Calibri" w:cs="Calibri" w:eastAsia="Calibri" w:hAnsi="Calibri"/>
                      <w:sz w:val="24"/>
                      <w:szCs w:val="24"/>
                      <w:rtl w:val="0"/>
                    </w:rPr>
                    <w:t xml:space="preserve">flipchart</w:t>
                  </w:r>
                  <w:r w:rsidDel="00000000" w:rsidR="00000000" w:rsidRPr="00000000">
                    <w:rPr>
                      <w:rFonts w:ascii="Calibri" w:cs="Calibri" w:eastAsia="Calibri" w:hAnsi="Calibri"/>
                      <w:color w:val="000000"/>
                      <w:sz w:val="24"/>
                      <w:szCs w:val="24"/>
                      <w:rtl w:val="0"/>
                    </w:rPr>
                    <w:t xml:space="preserve"> and markers.</w:t>
                  </w:r>
                  <w:r w:rsidDel="00000000" w:rsidR="00000000" w:rsidRPr="00000000">
                    <w:rPr>
                      <w:rtl w:val="0"/>
                    </w:rPr>
                  </w:r>
                </w:p>
                <w:p w:rsidR="00000000" w:rsidDel="00000000" w:rsidP="00000000" w:rsidRDefault="00000000" w:rsidRPr="00000000" w14:paraId="0000003F">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Pre-prepared cards/digital matching game for AI types and problems.</w:t>
                  </w:r>
                  <w:r w:rsidDel="00000000" w:rsidR="00000000" w:rsidRPr="00000000">
                    <w:rPr>
                      <w:rtl w:val="0"/>
                    </w:rPr>
                  </w:r>
                </w:p>
                <w:p w:rsidR="00000000" w:rsidDel="00000000" w:rsidP="00000000" w:rsidRDefault="00000000" w:rsidRPr="00000000" w14:paraId="00000040">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Optional: Interactive online whiteboard (e.g., Jamboard, Miro).</w:t>
                  </w:r>
                  <w:r w:rsidDel="00000000" w:rsidR="00000000" w:rsidRPr="00000000">
                    <w:rPr>
                      <w:rtl w:val="0"/>
                    </w:rPr>
                  </w:r>
                </w:p>
                <w:p w:rsidR="00000000" w:rsidDel="00000000" w:rsidP="00000000" w:rsidRDefault="00000000" w:rsidRPr="00000000" w14:paraId="00000041">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Peer evaluation (printed paper or Google Forms)</w:t>
                  </w:r>
                  <w:r w:rsidDel="00000000" w:rsidR="00000000" w:rsidRPr="00000000">
                    <w:rPr>
                      <w:rtl w:val="0"/>
                    </w:rPr>
                  </w:r>
                </w:p>
                <w:p w:rsidR="00000000" w:rsidDel="00000000" w:rsidP="00000000" w:rsidRDefault="00000000" w:rsidRPr="00000000" w14:paraId="00000042">
                  <w:pPr>
                    <w:widowControl w:val="0"/>
                    <w:shd w:fill="fcfbfb" w:val="clear"/>
                    <w:spacing w:after="0" w:before="0" w:line="240" w:lineRule="auto"/>
                    <w:ind w:left="1440" w:firstLine="0"/>
                    <w:jc w:val="left"/>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43">
                  <w:pPr>
                    <w:keepNext w:val="0"/>
                    <w:keepLines w:val="0"/>
                    <w:widowControl w:val="0"/>
                    <w:numPr>
                      <w:ilvl w:val="0"/>
                      <w:numId w:val="5"/>
                    </w:numPr>
                    <w:pBdr>
                      <w:top w:space="0" w:sz="0" w:val="nil"/>
                      <w:left w:space="0" w:sz="0" w:val="nil"/>
                      <w:bottom w:space="0" w:sz="0" w:val="nil"/>
                      <w:right w:space="0" w:sz="0" w:val="nil"/>
                      <w:between w:space="0" w:sz="0" w:val="nil"/>
                    </w:pBdr>
                    <w:shd w:fill="fcfbfb" w:val="clear"/>
                    <w:spacing w:after="0" w:before="0" w:line="240" w:lineRule="auto"/>
                    <w:ind w:left="771"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Reflection and Evaluation</w:t>
                  </w:r>
                  <w:r w:rsidDel="00000000" w:rsidR="00000000" w:rsidRPr="00000000">
                    <w:rPr>
                      <w:rtl w:val="0"/>
                    </w:rPr>
                  </w:r>
                </w:p>
                <w:p w:rsidR="00000000" w:rsidDel="00000000" w:rsidP="00000000" w:rsidRDefault="00000000" w:rsidRPr="00000000" w14:paraId="00000044">
                  <w:pPr>
                    <w:keepNext w:val="0"/>
                    <w:keepLines w:val="0"/>
                    <w:widowControl w:val="0"/>
                    <w:numPr>
                      <w:ilvl w:val="0"/>
                      <w:numId w:val="6"/>
                    </w:numPr>
                    <w:pBdr>
                      <w:top w:space="0" w:sz="0" w:val="nil"/>
                      <w:left w:space="0" w:sz="0" w:val="nil"/>
                      <w:bottom w:space="0" w:sz="0" w:val="nil"/>
                      <w:right w:space="0" w:sz="0" w:val="nil"/>
                      <w:between w:space="0" w:sz="0" w:val="nil"/>
                    </w:pBdr>
                    <w:shd w:fill="fcfbfb" w:val="clear"/>
                    <w:spacing w:after="0" w:before="0" w:line="240" w:lineRule="auto"/>
                    <w:ind w:left="1491"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 evaluation Form (printed or Google Forms)</w:t>
                  </w: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fcfbfb" w:val="clear"/>
                    <w:spacing w:after="0" w:before="0" w:line="240" w:lineRule="auto"/>
                    <w:ind w:left="1491"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46">
                  <w:pPr>
                    <w:widowControl w:val="0"/>
                    <w:numPr>
                      <w:ilvl w:val="0"/>
                      <w:numId w:val="2"/>
                    </w:numPr>
                    <w:shd w:fill="fcfbfb" w:val="clear"/>
                    <w:spacing w:after="0" w:before="0" w:line="240" w:lineRule="auto"/>
                    <w:ind w:left="720" w:hanging="360"/>
                    <w:jc w:val="left"/>
                    <w:rPr>
                      <w:sz w:val="24"/>
                      <w:szCs w:val="24"/>
                    </w:rPr>
                  </w:pPr>
                  <w:r w:rsidDel="00000000" w:rsidR="00000000" w:rsidRPr="00000000">
                    <w:rPr>
                      <w:rFonts w:ascii="Calibri" w:cs="Calibri" w:eastAsia="Calibri" w:hAnsi="Calibri"/>
                      <w:b w:val="1"/>
                      <w:color w:val="000000"/>
                      <w:sz w:val="24"/>
                      <w:szCs w:val="24"/>
                      <w:rtl w:val="0"/>
                    </w:rPr>
                    <w:t xml:space="preserve">Collaboration Tools:</w:t>
                  </w:r>
                  <w:r w:rsidDel="00000000" w:rsidR="00000000" w:rsidRPr="00000000">
                    <w:rPr>
                      <w:rtl w:val="0"/>
                    </w:rPr>
                  </w:r>
                </w:p>
                <w:p w:rsidR="00000000" w:rsidDel="00000000" w:rsidP="00000000" w:rsidRDefault="00000000" w:rsidRPr="00000000" w14:paraId="00000047">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Online platforms for communication and collaboration (Padlet)</w:t>
                  </w:r>
                  <w:r w:rsidDel="00000000" w:rsidR="00000000" w:rsidRPr="00000000">
                    <w:rPr>
                      <w:rtl w:val="0"/>
                    </w:rPr>
                  </w:r>
                </w:p>
                <w:p w:rsidR="00000000" w:rsidDel="00000000" w:rsidP="00000000" w:rsidRDefault="00000000" w:rsidRPr="00000000" w14:paraId="00000048">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Shared document repositories.</w:t>
                  </w:r>
                  <w:r w:rsidDel="00000000" w:rsidR="00000000" w:rsidRPr="00000000">
                    <w:rPr>
                      <w:rtl w:val="0"/>
                    </w:rPr>
                  </w:r>
                </w:p>
                <w:p w:rsidR="00000000" w:rsidDel="00000000" w:rsidP="00000000" w:rsidRDefault="00000000" w:rsidRPr="00000000" w14:paraId="00000049">
                  <w:pPr>
                    <w:widowControl w:val="0"/>
                    <w:shd w:fill="fcfbfb" w:val="clear"/>
                    <w:spacing w:after="0" w:before="0" w:line="240" w:lineRule="auto"/>
                    <w:ind w:left="1440" w:firstLine="0"/>
                    <w:jc w:val="left"/>
                    <w:rPr>
                      <w:rFonts w:ascii="Calibri" w:cs="Calibri" w:eastAsia="Calibri" w:hAnsi="Calibri"/>
                      <w:color w:val="000000"/>
                      <w:sz w:val="23"/>
                      <w:szCs w:val="23"/>
                    </w:rPr>
                  </w:pPr>
                  <w:r w:rsidDel="00000000" w:rsidR="00000000" w:rsidRPr="00000000">
                    <w:rPr>
                      <w:rtl w:val="0"/>
                    </w:rPr>
                  </w:r>
                </w:p>
                <w:p w:rsidR="00000000" w:rsidDel="00000000" w:rsidP="00000000" w:rsidRDefault="00000000" w:rsidRPr="00000000" w14:paraId="0000004A">
                  <w:pPr>
                    <w:widowControl w:val="0"/>
                    <w:numPr>
                      <w:ilvl w:val="0"/>
                      <w:numId w:val="2"/>
                    </w:numPr>
                    <w:shd w:fill="fcfbfb" w:val="clear"/>
                    <w:spacing w:after="0" w:before="0" w:line="240" w:lineRule="auto"/>
                    <w:ind w:left="720" w:hanging="360"/>
                    <w:jc w:val="left"/>
                    <w:rPr>
                      <w:sz w:val="24"/>
                      <w:szCs w:val="24"/>
                    </w:rPr>
                  </w:pPr>
                  <w:r w:rsidDel="00000000" w:rsidR="00000000" w:rsidRPr="00000000">
                    <w:rPr>
                      <w:rFonts w:ascii="Calibri" w:cs="Calibri" w:eastAsia="Calibri" w:hAnsi="Calibri"/>
                      <w:b w:val="1"/>
                      <w:color w:val="000000"/>
                      <w:sz w:val="24"/>
                      <w:szCs w:val="24"/>
                      <w:rtl w:val="0"/>
                    </w:rPr>
                    <w:t xml:space="preserve">EU-Specific Resources:</w:t>
                  </w:r>
                  <w:r w:rsidDel="00000000" w:rsidR="00000000" w:rsidRPr="00000000">
                    <w:rPr>
                      <w:rtl w:val="0"/>
                    </w:rPr>
                  </w:r>
                </w:p>
                <w:p w:rsidR="00000000" w:rsidDel="00000000" w:rsidP="00000000" w:rsidRDefault="00000000" w:rsidRPr="00000000" w14:paraId="0000004B">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Official EU publications on AI policy and strategy.</w:t>
                  </w:r>
                  <w:r w:rsidDel="00000000" w:rsidR="00000000" w:rsidRPr="00000000">
                    <w:rPr>
                      <w:rtl w:val="0"/>
                    </w:rPr>
                  </w:r>
                </w:p>
                <w:p w:rsidR="00000000" w:rsidDel="00000000" w:rsidP="00000000" w:rsidRDefault="00000000" w:rsidRPr="00000000" w14:paraId="0000004C">
                  <w:pPr>
                    <w:widowControl w:val="0"/>
                    <w:numPr>
                      <w:ilvl w:val="1"/>
                      <w:numId w:val="2"/>
                    </w:numPr>
                    <w:shd w:fill="fcfbfb" w:val="clear"/>
                    <w:spacing w:after="0" w:before="0" w:line="240" w:lineRule="auto"/>
                    <w:ind w:left="1440" w:hanging="360"/>
                    <w:jc w:val="left"/>
                    <w:rPr>
                      <w:sz w:val="24"/>
                      <w:szCs w:val="24"/>
                    </w:rPr>
                  </w:pPr>
                  <w:r w:rsidDel="00000000" w:rsidR="00000000" w:rsidRPr="00000000">
                    <w:rPr>
                      <w:rFonts w:ascii="Calibri" w:cs="Calibri" w:eastAsia="Calibri" w:hAnsi="Calibri"/>
                      <w:color w:val="000000"/>
                      <w:sz w:val="24"/>
                      <w:szCs w:val="24"/>
                      <w:rtl w:val="0"/>
                    </w:rPr>
                    <w:t xml:space="preserve">Websites of European AI research institutions.</w:t>
                  </w:r>
                  <w:r w:rsidDel="00000000" w:rsidR="00000000" w:rsidRPr="00000000">
                    <w:rPr>
                      <w:rtl w:val="0"/>
                    </w:rPr>
                  </w:r>
                </w:p>
                <w:p w:rsidR="00000000" w:rsidDel="00000000" w:rsidP="00000000" w:rsidRDefault="00000000" w:rsidRPr="00000000" w14:paraId="0000004D">
                  <w:pPr>
                    <w:widowControl w:val="0"/>
                    <w:spacing w:after="0" w:before="0" w:line="240" w:lineRule="auto"/>
                    <w:jc w:val="left"/>
                    <w:rPr>
                      <w:rFonts w:ascii="Calibri" w:cs="Calibri" w:eastAsia="Calibri" w:hAnsi="Calibri"/>
                      <w:b w:val="1"/>
                      <w:color w:val="0f243e"/>
                      <w:sz w:val="28"/>
                      <w:szCs w:val="28"/>
                    </w:rPr>
                  </w:pPr>
                  <w:r w:rsidDel="00000000" w:rsidR="00000000" w:rsidRPr="00000000">
                    <w:rPr>
                      <w:rtl w:val="0"/>
                    </w:rPr>
                  </w:r>
                </w:p>
                <w:p w:rsidR="00000000" w:rsidDel="00000000" w:rsidP="00000000" w:rsidRDefault="00000000" w:rsidRPr="00000000" w14:paraId="0000004E">
                  <w:pPr>
                    <w:widowControl w:val="0"/>
                    <w:spacing w:after="0" w:before="0" w:line="240" w:lineRule="auto"/>
                    <w:jc w:val="left"/>
                    <w:rPr>
                      <w:rFonts w:ascii="Calibri" w:cs="Calibri" w:eastAsia="Calibri" w:hAnsi="Calibri"/>
                      <w:b w:val="1"/>
                      <w:color w:val="0f243e"/>
                      <w:sz w:val="28"/>
                      <w:szCs w:val="28"/>
                    </w:rPr>
                  </w:pPr>
                  <w:r w:rsidDel="00000000" w:rsidR="00000000" w:rsidRPr="00000000">
                    <w:rPr>
                      <w:rFonts w:ascii="Calibri" w:cs="Calibri" w:eastAsia="Calibri" w:hAnsi="Calibri"/>
                      <w:b w:val="1"/>
                      <w:color w:val="0f243e"/>
                      <w:sz w:val="28"/>
                      <w:szCs w:val="28"/>
                      <w:rtl w:val="0"/>
                    </w:rPr>
                    <w:t xml:space="preserve">Working methods</w:t>
                  </w:r>
                </w:p>
                <w:p w:rsidR="00000000" w:rsidDel="00000000" w:rsidP="00000000" w:rsidRDefault="00000000" w:rsidRPr="00000000" w14:paraId="0000004F">
                  <w:pPr>
                    <w:widowControl w:val="0"/>
                    <w:spacing w:after="0" w:before="0" w:line="240" w:lineRule="auto"/>
                    <w:jc w:val="left"/>
                    <w:rPr>
                      <w:rFonts w:ascii="Calibri" w:cs="Calibri" w:eastAsia="Calibri" w:hAnsi="Calibri"/>
                      <w:b w:val="1"/>
                      <w:color w:val="0f243e"/>
                      <w:sz w:val="24"/>
                      <w:szCs w:val="24"/>
                    </w:rPr>
                  </w:pPr>
                  <w:r w:rsidDel="00000000" w:rsidR="00000000" w:rsidRPr="00000000">
                    <w:rPr>
                      <w:rtl w:val="0"/>
                    </w:rPr>
                  </w:r>
                </w:p>
                <w:p w:rsidR="00000000" w:rsidDel="00000000" w:rsidP="00000000" w:rsidRDefault="00000000" w:rsidRPr="00000000" w14:paraId="00000050">
                  <w:pPr>
                    <w:widowControl w:val="0"/>
                    <w:numPr>
                      <w:ilvl w:val="0"/>
                      <w:numId w:val="1"/>
                    </w:numPr>
                    <w:spacing w:after="0" w:before="0" w:line="240" w:lineRule="auto"/>
                    <w:ind w:left="720" w:hanging="360"/>
                    <w:jc w:val="left"/>
                    <w:rPr>
                      <w:sz w:val="24"/>
                      <w:szCs w:val="24"/>
                    </w:rPr>
                  </w:pPr>
                  <w:r w:rsidDel="00000000" w:rsidR="00000000" w:rsidRPr="00000000">
                    <w:rPr>
                      <w:rFonts w:ascii="Calibri" w:cs="Calibri" w:eastAsia="Calibri" w:hAnsi="Calibri"/>
                      <w:b w:val="1"/>
                      <w:color w:val="0f243e"/>
                      <w:sz w:val="24"/>
                      <w:szCs w:val="24"/>
                      <w:rtl w:val="0"/>
                    </w:rPr>
                    <w:t xml:space="preserve">Inquiry learning: </w:t>
                  </w:r>
                  <w:r w:rsidDel="00000000" w:rsidR="00000000" w:rsidRPr="00000000">
                    <w:rPr>
                      <w:rFonts w:ascii="Calibri" w:cs="Calibri" w:eastAsia="Calibri" w:hAnsi="Calibri"/>
                      <w:color w:val="0f243e"/>
                      <w:sz w:val="24"/>
                      <w:szCs w:val="24"/>
                      <w:rtl w:val="0"/>
                    </w:rPr>
                    <w:t xml:space="preserve">Encourage students to ask questions, explore different perspectives, and conduct independent research.</w:t>
                  </w:r>
                  <w:r w:rsidDel="00000000" w:rsidR="00000000" w:rsidRPr="00000000">
                    <w:rPr>
                      <w:rtl w:val="0"/>
                    </w:rPr>
                  </w:r>
                </w:p>
                <w:p w:rsidR="00000000" w:rsidDel="00000000" w:rsidP="00000000" w:rsidRDefault="00000000" w:rsidRPr="00000000" w14:paraId="00000051">
                  <w:pPr>
                    <w:widowControl w:val="0"/>
                    <w:numPr>
                      <w:ilvl w:val="0"/>
                      <w:numId w:val="1"/>
                    </w:numPr>
                    <w:spacing w:after="0" w:before="0" w:line="240" w:lineRule="auto"/>
                    <w:ind w:left="720" w:hanging="360"/>
                    <w:jc w:val="left"/>
                    <w:rPr>
                      <w:sz w:val="24"/>
                      <w:szCs w:val="24"/>
                    </w:rPr>
                  </w:pPr>
                  <w:r w:rsidDel="00000000" w:rsidR="00000000" w:rsidRPr="00000000">
                    <w:rPr>
                      <w:rFonts w:ascii="Calibri" w:cs="Calibri" w:eastAsia="Calibri" w:hAnsi="Calibri"/>
                      <w:b w:val="1"/>
                      <w:color w:val="0f243e"/>
                      <w:sz w:val="24"/>
                      <w:szCs w:val="24"/>
                      <w:rtl w:val="0"/>
                    </w:rPr>
                    <w:t xml:space="preserve">Pair/team work: </w:t>
                  </w:r>
                  <w:r w:rsidDel="00000000" w:rsidR="00000000" w:rsidRPr="00000000">
                    <w:rPr>
                      <w:rFonts w:ascii="Calibri" w:cs="Calibri" w:eastAsia="Calibri" w:hAnsi="Calibri"/>
                      <w:color w:val="0f243e"/>
                      <w:sz w:val="24"/>
                      <w:szCs w:val="24"/>
                      <w:rtl w:val="0"/>
                    </w:rPr>
                    <w:t xml:space="preserve">Divide students into teams to work collaboratively on research and presentation preparation.</w:t>
                  </w:r>
                  <w:r w:rsidDel="00000000" w:rsidR="00000000" w:rsidRPr="00000000">
                    <w:rPr>
                      <w:rtl w:val="0"/>
                    </w:rPr>
                  </w:r>
                </w:p>
                <w:p w:rsidR="00000000" w:rsidDel="00000000" w:rsidP="00000000" w:rsidRDefault="00000000" w:rsidRPr="00000000" w14:paraId="00000052">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Problem solving </w:t>
                  </w:r>
                  <w:r w:rsidDel="00000000" w:rsidR="00000000" w:rsidRPr="00000000">
                    <w:rPr>
                      <w:rtl w:val="0"/>
                    </w:rPr>
                  </w:r>
                </w:p>
                <w:p w:rsidR="00000000" w:rsidDel="00000000" w:rsidP="00000000" w:rsidRDefault="00000000" w:rsidRPr="00000000" w14:paraId="00000053">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Using ICT tools in teaching </w:t>
                  </w:r>
                  <w:r w:rsidDel="00000000" w:rsidR="00000000" w:rsidRPr="00000000">
                    <w:rPr>
                      <w:rtl w:val="0"/>
                    </w:rPr>
                  </w:r>
                </w:p>
                <w:p w:rsidR="00000000" w:rsidDel="00000000" w:rsidP="00000000" w:rsidRDefault="00000000" w:rsidRPr="00000000" w14:paraId="00000054">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Brainstorming </w:t>
                  </w:r>
                  <w:r w:rsidDel="00000000" w:rsidR="00000000" w:rsidRPr="00000000">
                    <w:rPr>
                      <w:rtl w:val="0"/>
                    </w:rPr>
                  </w:r>
                </w:p>
                <w:p w:rsidR="00000000" w:rsidDel="00000000" w:rsidP="00000000" w:rsidRDefault="00000000" w:rsidRPr="00000000" w14:paraId="00000055">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Quiz </w:t>
                  </w:r>
                  <w:r w:rsidDel="00000000" w:rsidR="00000000" w:rsidRPr="00000000">
                    <w:rPr>
                      <w:rtl w:val="0"/>
                    </w:rPr>
                  </w:r>
                </w:p>
                <w:p w:rsidR="00000000" w:rsidDel="00000000" w:rsidP="00000000" w:rsidRDefault="00000000" w:rsidRPr="00000000" w14:paraId="00000056">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Short video </w:t>
                  </w:r>
                  <w:r w:rsidDel="00000000" w:rsidR="00000000" w:rsidRPr="00000000">
                    <w:rPr>
                      <w:rtl w:val="0"/>
                    </w:rPr>
                  </w:r>
                </w:p>
                <w:p w:rsidR="00000000" w:rsidDel="00000000" w:rsidP="00000000" w:rsidRDefault="00000000" w:rsidRPr="00000000" w14:paraId="00000057">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Active learning through assignments and research </w:t>
                  </w:r>
                  <w:r w:rsidDel="00000000" w:rsidR="00000000" w:rsidRPr="00000000">
                    <w:rPr>
                      <w:rtl w:val="0"/>
                    </w:rPr>
                  </w:r>
                </w:p>
                <w:p w:rsidR="00000000" w:rsidDel="00000000" w:rsidP="00000000" w:rsidRDefault="00000000" w:rsidRPr="00000000" w14:paraId="00000058">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Group work, research of online sources </w:t>
                  </w:r>
                  <w:r w:rsidDel="00000000" w:rsidR="00000000" w:rsidRPr="00000000">
                    <w:rPr>
                      <w:rtl w:val="0"/>
                    </w:rPr>
                  </w:r>
                </w:p>
                <w:p w:rsidR="00000000" w:rsidDel="00000000" w:rsidP="00000000" w:rsidRDefault="00000000" w:rsidRPr="00000000" w14:paraId="00000059">
                  <w:pPr>
                    <w:widowControl w:val="0"/>
                    <w:numPr>
                      <w:ilvl w:val="0"/>
                      <w:numId w:val="1"/>
                    </w:numPr>
                    <w:spacing w:after="0" w:before="0" w:line="240" w:lineRule="auto"/>
                    <w:ind w:left="720" w:hanging="360"/>
                    <w:jc w:val="left"/>
                    <w:rPr>
                      <w:rFonts w:ascii="Calibri" w:cs="Calibri" w:eastAsia="Calibri" w:hAnsi="Calibri"/>
                      <w:b w:val="1"/>
                      <w:sz w:val="24"/>
                      <w:szCs w:val="24"/>
                    </w:rPr>
                  </w:pPr>
                  <w:r w:rsidDel="00000000" w:rsidR="00000000" w:rsidRPr="00000000">
                    <w:rPr>
                      <w:rFonts w:ascii="Calibri" w:cs="Calibri" w:eastAsia="Calibri" w:hAnsi="Calibri"/>
                      <w:b w:val="1"/>
                      <w:color w:val="0f243e"/>
                      <w:sz w:val="24"/>
                      <w:szCs w:val="24"/>
                      <w:rtl w:val="0"/>
                    </w:rPr>
                    <w:t xml:space="preserve">Using digital tools </w:t>
                  </w:r>
                  <w:r w:rsidDel="00000000" w:rsidR="00000000" w:rsidRPr="00000000">
                    <w:rPr>
                      <w:rtl w:val="0"/>
                    </w:rPr>
                  </w:r>
                </w:p>
                <w:p w:rsidR="00000000" w:rsidDel="00000000" w:rsidP="00000000" w:rsidRDefault="00000000" w:rsidRPr="00000000" w14:paraId="0000005A">
                  <w:pPr>
                    <w:widowControl w:val="0"/>
                    <w:numPr>
                      <w:ilvl w:val="0"/>
                      <w:numId w:val="1"/>
                    </w:numPr>
                    <w:spacing w:after="0" w:before="0" w:line="240" w:lineRule="auto"/>
                    <w:ind w:left="720" w:hanging="360"/>
                    <w:jc w:val="left"/>
                    <w:rPr>
                      <w:rFonts w:ascii="Calibri" w:cs="Calibri" w:eastAsia="Calibri" w:hAnsi="Calibri"/>
                      <w:b w:val="1"/>
                      <w:color w:val="0f243e"/>
                      <w:sz w:val="24"/>
                      <w:szCs w:val="24"/>
                    </w:rPr>
                  </w:pPr>
                  <w:r w:rsidDel="00000000" w:rsidR="00000000" w:rsidRPr="00000000">
                    <w:rPr>
                      <w:rFonts w:ascii="Calibri" w:cs="Calibri" w:eastAsia="Calibri" w:hAnsi="Calibri"/>
                      <w:b w:val="1"/>
                      <w:color w:val="0f243e"/>
                      <w:sz w:val="24"/>
                      <w:szCs w:val="24"/>
                      <w:rtl w:val="0"/>
                    </w:rPr>
                    <w:t xml:space="preserve">Analysis and discussion</w:t>
                  </w:r>
                </w:p>
                <w:p w:rsidR="00000000" w:rsidDel="00000000" w:rsidP="00000000" w:rsidRDefault="00000000" w:rsidRPr="00000000" w14:paraId="0000005B">
                  <w:pPr>
                    <w:widowControl w:val="0"/>
                    <w:numPr>
                      <w:ilvl w:val="0"/>
                      <w:numId w:val="1"/>
                    </w:numPr>
                    <w:spacing w:after="0" w:before="0" w:line="240" w:lineRule="auto"/>
                    <w:ind w:left="720" w:hanging="360"/>
                    <w:jc w:val="left"/>
                    <w:rPr>
                      <w:rFonts w:ascii="Calibri" w:cs="Calibri" w:eastAsia="Calibri" w:hAnsi="Calibri"/>
                      <w:b w:val="1"/>
                      <w:color w:val="0f243e"/>
                      <w:sz w:val="28"/>
                      <w:szCs w:val="28"/>
                    </w:rPr>
                  </w:pPr>
                  <w:r w:rsidDel="00000000" w:rsidR="00000000" w:rsidRPr="00000000">
                    <w:rPr>
                      <w:rFonts w:ascii="Calibri" w:cs="Calibri" w:eastAsia="Calibri" w:hAnsi="Calibri"/>
                      <w:b w:val="1"/>
                      <w:color w:val="0f243e"/>
                      <w:sz w:val="24"/>
                      <w:szCs w:val="24"/>
                      <w:rtl w:val="0"/>
                    </w:rPr>
                    <w:t xml:space="preserve">Differentiated Instruction:</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Provide differentiated support and resources to meet the diverse learning needs of students.</w:t>
                  </w:r>
                  <w:r w:rsidDel="00000000" w:rsidR="00000000" w:rsidRPr="00000000">
                    <w:rPr>
                      <w:rtl w:val="0"/>
                    </w:rPr>
                  </w:r>
                </w:p>
                <w:p w:rsidR="00000000" w:rsidDel="00000000" w:rsidP="00000000" w:rsidRDefault="00000000" w:rsidRPr="00000000" w14:paraId="0000005C">
                  <w:pPr>
                    <w:widowControl w:val="0"/>
                    <w:spacing w:after="0" w:before="0" w:line="240" w:lineRule="auto"/>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D">
            <w:pPr>
              <w:widowControl w:val="0"/>
              <w:spacing w:after="200" w:before="0" w:line="276" w:lineRule="auto"/>
              <w:ind w:left="-33"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bl>
      <w:tblPr>
        <w:tblStyle w:val="Table4"/>
        <w:tblW w:w="11338.582677165356" w:type="dxa"/>
        <w:jc w:val="center"/>
        <w:tblLayout w:type="fixed"/>
        <w:tblLook w:val="0400"/>
      </w:tblPr>
      <w:tblGrid>
        <w:gridCol w:w="2834.645669291339"/>
        <w:gridCol w:w="2834.645669291339"/>
        <w:gridCol w:w="2834.645669291339"/>
        <w:gridCol w:w="2834.645669291339"/>
        <w:tblGridChange w:id="0">
          <w:tblGrid>
            <w:gridCol w:w="2834.645669291339"/>
            <w:gridCol w:w="2834.645669291339"/>
            <w:gridCol w:w="2834.645669291339"/>
            <w:gridCol w:w="2834.6456692913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060">
            <w:pPr>
              <w:keepNext w:val="1"/>
              <w:widowControl w:val="0"/>
              <w:spacing w:after="200" w:before="0" w:lineRule="auto"/>
              <w:rPr>
                <w:b w:val="1"/>
                <w:color w:val="0099ff"/>
                <w:sz w:val="28"/>
                <w:szCs w:val="28"/>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61">
            <w:pPr>
              <w:widowControl w:val="0"/>
              <w:spacing w:after="200" w:before="0" w:lineRule="auto"/>
              <w:rPr>
                <w:b w:val="1"/>
                <w:color w:val="0099ff"/>
                <w:sz w:val="28"/>
                <w:szCs w:val="28"/>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062">
            <w:pPr>
              <w:widowControl w:val="0"/>
              <w:spacing w:after="200" w:before="0" w:lineRule="auto"/>
              <w:rPr>
                <w:b w:val="1"/>
                <w:color w:val="0099ff"/>
                <w:sz w:val="28"/>
                <w:szCs w:val="28"/>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Pr>
          <w:p w:rsidR="00000000" w:rsidDel="00000000" w:rsidP="00000000" w:rsidRDefault="00000000" w:rsidRPr="00000000" w14:paraId="00000063">
            <w:pPr>
              <w:widowControl w:val="0"/>
              <w:spacing w:after="200" w:before="0" w:lineRule="auto"/>
              <w:rPr>
                <w:b w:val="1"/>
                <w:color w:val="0099ff"/>
                <w:sz w:val="28"/>
                <w:szCs w:val="28"/>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r>
        <w:trPr>
          <w:cantSplit w:val="0"/>
          <w:trHeight w:val="7880" w:hRule="atLeast"/>
          <w:tblHeader w:val="0"/>
        </w:trPr>
        <w:tc>
          <w:tcPr>
            <w:tcBorders>
              <w:top w:color="000000" w:space="0" w:sz="4" w:val="single"/>
              <w:left w:color="000000" w:space="0" w:sz="4" w:val="single"/>
              <w:bottom w:color="000000" w:space="0" w:sz="4" w:val="single"/>
              <w:right w:color="000000" w:space="0" w:sz="4" w:val="single"/>
            </w:tcBorders>
            <w:shd w:fill="95b3d7" w:val="clear"/>
          </w:tcPr>
          <w:p w:rsidR="00000000" w:rsidDel="00000000" w:rsidP="00000000" w:rsidRDefault="00000000" w:rsidRPr="00000000" w14:paraId="00000064">
            <w:pPr>
              <w:widowControl w:val="0"/>
              <w:spacing w:after="200" w:before="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30 min</w:t>
            </w:r>
          </w:p>
          <w:p w:rsidR="00000000" w:rsidDel="00000000" w:rsidP="00000000" w:rsidRDefault="00000000" w:rsidRPr="00000000" w14:paraId="00000065">
            <w:pPr>
              <w:widowControl w:val="0"/>
              <w:spacing w:after="200" w:before="0" w:lineRule="auto"/>
              <w:rPr>
                <w:b w:val="1"/>
              </w:rPr>
            </w:pPr>
            <w:r w:rsidDel="00000000" w:rsidR="00000000" w:rsidRPr="00000000">
              <w:rPr>
                <w:rFonts w:ascii="Calibri" w:cs="Calibri" w:eastAsia="Calibri" w:hAnsi="Calibri"/>
                <w:b w:val="1"/>
                <w:color w:val="000000"/>
                <w:rtl w:val="0"/>
              </w:rPr>
              <w:t xml:space="preserve">Brainstorming "AI in Our Lives"</w:t>
            </w:r>
            <w:r w:rsidDel="00000000" w:rsidR="00000000" w:rsidRPr="00000000">
              <w:rPr>
                <w:rtl w:val="0"/>
              </w:rPr>
            </w:r>
          </w:p>
          <w:p w:rsidR="00000000" w:rsidDel="00000000" w:rsidP="00000000" w:rsidRDefault="00000000" w:rsidRPr="00000000" w14:paraId="00000066">
            <w:pPr>
              <w:widowControl w:val="0"/>
              <w:spacing w:after="200" w:before="0" w:lineRule="auto"/>
              <w:rPr>
                <w:b w:val="1"/>
                <w:color w:val="66cc00"/>
              </w:rPr>
            </w:pPr>
            <w:r w:rsidDel="00000000" w:rsidR="00000000" w:rsidRPr="00000000">
              <w:rPr>
                <w:rtl w:val="0"/>
              </w:rPr>
            </w:r>
          </w:p>
          <w:p w:rsidR="00000000" w:rsidDel="00000000" w:rsidP="00000000" w:rsidRDefault="00000000" w:rsidRPr="00000000" w14:paraId="00000067">
            <w:pPr>
              <w:widowControl w:val="0"/>
              <w:spacing w:after="200"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"What is AI?" Short Video/Discussion</w:t>
            </w:r>
          </w:p>
          <w:p w:rsidR="00000000" w:rsidDel="00000000" w:rsidP="00000000" w:rsidRDefault="00000000" w:rsidRPr="00000000" w14:paraId="00000068">
            <w:pPr>
              <w:widowControl w:val="0"/>
              <w:spacing w:after="200" w:before="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69">
            <w:pPr>
              <w:widowControl w:val="0"/>
              <w:spacing w:after="200"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Quick Quiz (e.g., Mentimeter, Kahoot)</w:t>
            </w:r>
          </w:p>
          <w:p w:rsidR="00000000" w:rsidDel="00000000" w:rsidP="00000000" w:rsidRDefault="00000000" w:rsidRPr="00000000" w14:paraId="0000006A">
            <w:pPr>
              <w:widowControl w:val="0"/>
              <w:spacing w:after="200" w:before="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B">
            <w:pPr>
              <w:widowControl w:val="0"/>
              <w:rPr>
                <w:b w:val="1"/>
                <w:color w:val="0099ff"/>
              </w:rPr>
            </w:pPr>
            <w:r w:rsidDel="00000000" w:rsidR="00000000" w:rsidRPr="00000000">
              <w:rPr>
                <w:rtl w:val="0"/>
              </w:rPr>
            </w:r>
          </w:p>
          <w:p w:rsidR="00000000" w:rsidDel="00000000" w:rsidP="00000000" w:rsidRDefault="00000000" w:rsidRPr="00000000" w14:paraId="0000006C">
            <w:pPr>
              <w:widowControl w:val="0"/>
              <w:spacing w:after="200" w:before="0" w:lineRule="auto"/>
              <w:rPr>
                <w:b w:val="1"/>
                <w:color w:val="0099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7e3bc" w:val="clear"/>
          </w:tcPr>
          <w:p w:rsidR="00000000" w:rsidDel="00000000" w:rsidP="00000000" w:rsidRDefault="00000000" w:rsidRPr="00000000" w14:paraId="0000006D">
            <w:pPr>
              <w:widowControl w:val="0"/>
              <w:spacing w:after="200" w:before="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90-120 min</w:t>
            </w:r>
          </w:p>
          <w:p w:rsidR="00000000" w:rsidDel="00000000" w:rsidP="00000000" w:rsidRDefault="00000000" w:rsidRPr="00000000" w14:paraId="0000006E">
            <w:pPr>
              <w:widowControl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Activity </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rtl w:val="0"/>
              </w:rPr>
              <w:t xml:space="preserve">: "Diverse AI in the Real World"</w:t>
            </w:r>
          </w:p>
          <w:p w:rsidR="00000000" w:rsidDel="00000000" w:rsidP="00000000" w:rsidRDefault="00000000" w:rsidRPr="00000000" w14:paraId="0000006F">
            <w:pPr>
              <w:widowControl w:val="0"/>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 Introduction to AI Paradigms</w:t>
              <w:br w:type="textWrapping"/>
              <w:t xml:space="preserve">- Research Task: specific industries or real-world problems</w:t>
            </w:r>
          </w:p>
          <w:p w:rsidR="00000000" w:rsidDel="00000000" w:rsidP="00000000" w:rsidRDefault="00000000" w:rsidRPr="00000000" w14:paraId="00000070">
            <w:pPr>
              <w:widowControl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Activity </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rtl w:val="0"/>
              </w:rPr>
              <w:t xml:space="preserve">: Game: "Find the AI Impostor" (Turing Test Simulation)</w:t>
            </w:r>
          </w:p>
          <w:p w:rsidR="00000000" w:rsidDel="00000000" w:rsidP="00000000" w:rsidRDefault="00000000" w:rsidRPr="00000000" w14:paraId="00000071">
            <w:pPr>
              <w:widowControl w:val="0"/>
              <w:spacing w:after="0" w:before="0" w:line="240" w:lineRule="auto"/>
              <w:rPr>
                <w:rFonts w:ascii="Calibri" w:cs="Calibri" w:eastAsia="Calibri" w:hAnsi="Calibri"/>
                <w:b w:val="0"/>
                <w:color w:val="000000"/>
              </w:rPr>
            </w:pPr>
            <w:r w:rsidDel="00000000" w:rsidR="00000000" w:rsidRPr="00000000">
              <w:rPr>
                <w:rFonts w:ascii="Calibri" w:cs="Calibri" w:eastAsia="Calibri" w:hAnsi="Calibri"/>
                <w:b w:val="0"/>
                <w:color w:val="000000"/>
                <w:rtl w:val="0"/>
              </w:rPr>
              <w:t xml:space="preserve">- Setup</w:t>
              <w:br w:type="textWrapping"/>
              <w:t xml:space="preserve">- Gameplay</w:t>
              <w:br w:type="textWrapping"/>
              <w:t xml:space="preserve">- Debrief</w:t>
            </w:r>
          </w:p>
          <w:p w:rsidR="00000000" w:rsidDel="00000000" w:rsidP="00000000" w:rsidRDefault="00000000" w:rsidRPr="00000000" w14:paraId="00000072">
            <w:pPr>
              <w:widowControl w:val="0"/>
              <w:spacing w:after="0" w:before="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dcdb" w:val="clear"/>
          </w:tcPr>
          <w:p w:rsidR="00000000" w:rsidDel="00000000" w:rsidP="00000000" w:rsidRDefault="00000000" w:rsidRPr="00000000" w14:paraId="00000073">
            <w:pPr>
              <w:widowControl w:val="0"/>
              <w:spacing w:after="200" w:before="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50-60 min</w:t>
            </w:r>
          </w:p>
          <w:p w:rsidR="00000000" w:rsidDel="00000000" w:rsidP="00000000" w:rsidRDefault="00000000" w:rsidRPr="00000000" w14:paraId="00000074">
            <w:pPr>
              <w:widowControl w:val="0"/>
              <w:ind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Activity 1: "AI Matching Game"</w:t>
            </w:r>
          </w:p>
          <w:p w:rsidR="00000000" w:rsidDel="00000000" w:rsidP="00000000" w:rsidRDefault="00000000" w:rsidRPr="00000000" w14:paraId="00000075">
            <w:pPr>
              <w:widowControl w:val="0"/>
              <w:ind w:firstLine="0"/>
              <w:rPr/>
            </w:pPr>
            <w:r w:rsidDel="00000000" w:rsidR="00000000" w:rsidRPr="00000000">
              <w:rPr>
                <w:rFonts w:ascii="Calibri" w:cs="Calibri" w:eastAsia="Calibri" w:hAnsi="Calibri"/>
                <w:b w:val="0"/>
                <w:color w:val="000000"/>
                <w:rtl w:val="0"/>
              </w:rPr>
              <w:t xml:space="preserve">- Game Setup</w:t>
              <w:br w:type="textWrapping"/>
              <w:t xml:space="preserve">- AI Type Cards</w:t>
              <w:br w:type="textWrapping"/>
              <w:t xml:space="preserve">- Gameplay</w:t>
            </w:r>
            <w:r w:rsidDel="00000000" w:rsidR="00000000" w:rsidRPr="00000000">
              <w:rPr>
                <w:rtl w:val="0"/>
              </w:rPr>
            </w:r>
          </w:p>
          <w:p w:rsidR="00000000" w:rsidDel="00000000" w:rsidP="00000000" w:rsidRDefault="00000000" w:rsidRPr="00000000" w14:paraId="00000076">
            <w:pPr>
              <w:widowControl w:val="0"/>
              <w:ind w:firstLine="0"/>
              <w:rPr>
                <w:rFonts w:ascii="Calibri" w:cs="Calibri" w:eastAsia="Calibri" w:hAnsi="Calibri"/>
                <w:b w:val="0"/>
                <w:color w:val="000000"/>
              </w:rPr>
            </w:pPr>
            <w:r w:rsidDel="00000000" w:rsidR="00000000" w:rsidRPr="00000000">
              <w:rPr>
                <w:rtl w:val="0"/>
              </w:rPr>
            </w:r>
          </w:p>
          <w:p w:rsidR="00000000" w:rsidDel="00000000" w:rsidP="00000000" w:rsidRDefault="00000000" w:rsidRPr="00000000" w14:paraId="00000077">
            <w:pPr>
              <w:widowControl w:val="0"/>
              <w:ind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Activity 2: "Design Your AI Solution"</w:t>
            </w:r>
          </w:p>
          <w:p w:rsidR="00000000" w:rsidDel="00000000" w:rsidP="00000000" w:rsidRDefault="00000000" w:rsidRPr="00000000" w14:paraId="00000078">
            <w:pPr>
              <w:widowControl w:val="0"/>
              <w:ind w:firstLine="0"/>
              <w:rPr>
                <w:b w:val="0"/>
                <w:color w:val="000000"/>
              </w:rPr>
            </w:pPr>
            <w:r w:rsidDel="00000000" w:rsidR="00000000" w:rsidRPr="00000000">
              <w:rPr>
                <w:rFonts w:ascii="Calibri" w:cs="Calibri" w:eastAsia="Calibri" w:hAnsi="Calibri"/>
                <w:b w:val="0"/>
                <w:color w:val="000000"/>
                <w:rtl w:val="0"/>
              </w:rPr>
              <w:t xml:space="preserve">- Scenario Selection</w:t>
              <w:br w:type="textWrapping"/>
              <w:t xml:space="preserve">- Concept Prototyping and Presentation</w:t>
            </w:r>
            <w:r w:rsidDel="00000000" w:rsidR="00000000" w:rsidRPr="00000000">
              <w:rPr>
                <w:rtl w:val="0"/>
              </w:rPr>
            </w:r>
          </w:p>
          <w:p w:rsidR="00000000" w:rsidDel="00000000" w:rsidP="00000000" w:rsidRDefault="00000000" w:rsidRPr="00000000" w14:paraId="00000079">
            <w:pPr>
              <w:widowControl w:val="0"/>
              <w:rPr>
                <w:b w:val="1"/>
                <w:color w:val="0099ff"/>
              </w:rPr>
            </w:pPr>
            <w:r w:rsidDel="00000000" w:rsidR="00000000" w:rsidRPr="00000000">
              <w:rPr>
                <w:rtl w:val="0"/>
              </w:rPr>
            </w:r>
          </w:p>
          <w:p w:rsidR="00000000" w:rsidDel="00000000" w:rsidP="00000000" w:rsidRDefault="00000000" w:rsidRPr="00000000" w14:paraId="0000007A">
            <w:pPr>
              <w:widowControl w:val="0"/>
              <w:spacing w:after="200" w:before="0" w:lineRule="auto"/>
              <w:jc w:val="cente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7B">
            <w:pPr>
              <w:widowControl w:val="0"/>
              <w:rPr>
                <w:b w:val="1"/>
                <w:color w:val="0099ff"/>
              </w:rPr>
            </w:pPr>
            <w:r w:rsidDel="00000000" w:rsidR="00000000" w:rsidRPr="00000000">
              <w:rPr>
                <w:rtl w:val="0"/>
              </w:rPr>
            </w:r>
          </w:p>
          <w:p w:rsidR="00000000" w:rsidDel="00000000" w:rsidP="00000000" w:rsidRDefault="00000000" w:rsidRPr="00000000" w14:paraId="0000007C">
            <w:pPr>
              <w:widowControl w:val="0"/>
              <w:spacing w:after="200" w:before="0" w:lineRule="auto"/>
              <w:jc w:val="center"/>
              <w:rPr>
                <w:b w:val="1"/>
                <w:color w:val="0099f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c66" w:val="clear"/>
          </w:tcPr>
          <w:p w:rsidR="00000000" w:rsidDel="00000000" w:rsidP="00000000" w:rsidRDefault="00000000" w:rsidRPr="00000000" w14:paraId="0000007D">
            <w:pPr>
              <w:widowControl w:val="0"/>
              <w:jc w:val="center"/>
              <w:rPr>
                <w:b w:val="1"/>
                <w:color w:val="0099ff"/>
              </w:rPr>
            </w:pPr>
            <w:r w:rsidDel="00000000" w:rsidR="00000000" w:rsidRPr="00000000">
              <w:rPr>
                <w:rFonts w:ascii="Calibri" w:cs="Calibri" w:eastAsia="Calibri" w:hAnsi="Calibri"/>
                <w:b w:val="1"/>
                <w:color w:val="000000"/>
                <w:rtl w:val="0"/>
              </w:rPr>
              <w:t xml:space="preserve">20 min</w:t>
            </w:r>
            <w:r w:rsidDel="00000000" w:rsidR="00000000" w:rsidRPr="00000000">
              <w:rPr>
                <w:rtl w:val="0"/>
              </w:rPr>
            </w:r>
          </w:p>
          <w:p w:rsidR="00000000" w:rsidDel="00000000" w:rsidP="00000000" w:rsidRDefault="00000000" w:rsidRPr="00000000" w14:paraId="0000007E">
            <w:pPr>
              <w:widowControl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Digital Reflection (Padlet, Forms...)</w:t>
            </w:r>
          </w:p>
          <w:p w:rsidR="00000000" w:rsidDel="00000000" w:rsidP="00000000" w:rsidRDefault="00000000" w:rsidRPr="00000000" w14:paraId="0000007F">
            <w:pPr>
              <w:widowControl w:val="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0">
            <w:pPr>
              <w:widowControl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Self-assessment</w:t>
            </w:r>
          </w:p>
          <w:p w:rsidR="00000000" w:rsidDel="00000000" w:rsidP="00000000" w:rsidRDefault="00000000" w:rsidRPr="00000000" w14:paraId="00000081">
            <w:pPr>
              <w:widowControl w:val="0"/>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82">
            <w:pPr>
              <w:widowControl w:val="0"/>
              <w:spacing w:after="200" w:before="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Class Discussion</w:t>
            </w:r>
          </w:p>
        </w:tc>
      </w:tr>
    </w:tbl>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bl>
      <w:tblPr>
        <w:tblStyle w:val="Table5"/>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8db3e2" w:val="clear"/>
          </w:tcPr>
          <w:p w:rsidR="00000000" w:rsidDel="00000000" w:rsidP="00000000" w:rsidRDefault="00000000" w:rsidRPr="00000000" w14:paraId="00000086">
            <w:pPr>
              <w:widowControl w:val="0"/>
              <w:spacing w:after="200" w:before="0" w:lineRule="auto"/>
              <w:rPr/>
            </w:pPr>
            <w:r w:rsidDel="00000000" w:rsidR="00000000" w:rsidRPr="00000000">
              <w:rPr>
                <w:rFonts w:ascii="Calibri" w:cs="Calibri" w:eastAsia="Calibri" w:hAnsi="Calibri"/>
                <w:b w:val="1"/>
                <w:color w:val="ffff00"/>
                <w:sz w:val="28"/>
                <w:szCs w:val="28"/>
                <w:rtl w:val="0"/>
              </w:rPr>
              <w:t xml:space="preserve">Introduction and Motivation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8db3e2" w:val="clea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AI Learns and Solves Problems!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today's rapidly evolving world, Artificial Intelligence (AI) is no longer a futuristic concept but a vital part of our daily lives, influencing everything from the apps on our phones to the cars we drive. </w:t>
            </w:r>
            <w:r w:rsidDel="00000000" w:rsidR="00000000" w:rsidRPr="00000000">
              <w:rPr>
                <w:rFonts w:ascii="Calibri" w:cs="Calibri" w:eastAsia="Calibri" w:hAnsi="Calibri"/>
                <w:sz w:val="24"/>
                <w:szCs w:val="24"/>
                <w:rtl w:val="0"/>
              </w:rPr>
              <w:t xml:space="preserve">Educators' role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to equip </w:t>
            </w:r>
            <w:r w:rsidDel="00000000" w:rsidR="00000000" w:rsidRPr="00000000">
              <w:rPr>
                <w:rFonts w:ascii="Calibri" w:cs="Calibri" w:eastAsia="Calibri" w:hAnsi="Calibri"/>
                <w:sz w:val="24"/>
                <w:szCs w:val="24"/>
                <w:rtl w:val="0"/>
              </w:rPr>
              <w:t xml:space="preserve">students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successfully navigate this digital landscape and prepare </w:t>
            </w:r>
            <w:r w:rsidDel="00000000" w:rsidR="00000000" w:rsidRPr="00000000">
              <w:rPr>
                <w:rFonts w:ascii="Calibri" w:cs="Calibri" w:eastAsia="Calibri" w:hAnsi="Calibri"/>
                <w:sz w:val="24"/>
                <w:szCs w:val="24"/>
                <w:rtl w:val="0"/>
              </w:rPr>
              <w:t xml:space="preserve">students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 future careers where AI will be increasingly prevalent. This workshop is </w:t>
            </w: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starting point to understand this transformative technology.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this </w:t>
            </w:r>
            <w:r w:rsidDel="00000000" w:rsidR="00000000" w:rsidRPr="00000000">
              <w:rPr>
                <w:rFonts w:ascii="Calibri" w:cs="Calibri" w:eastAsia="Calibri" w:hAnsi="Calibri"/>
                <w:sz w:val="24"/>
                <w:szCs w:val="24"/>
                <w:rtl w:val="0"/>
              </w:rPr>
              <w:t xml:space="preserve">workshop, students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will explore what AI is, how it 'thinks' and learns, and discover the incredible ways it is being used to solve real-world problems across various industries, including those related to sustainability and ecology. </w:t>
            </w:r>
            <w:r w:rsidDel="00000000" w:rsidR="00000000" w:rsidRPr="00000000">
              <w:rPr>
                <w:rFonts w:ascii="Calibri" w:cs="Calibri" w:eastAsia="Calibri" w:hAnsi="Calibri"/>
                <w:sz w:val="24"/>
                <w:szCs w:val="24"/>
                <w:rtl w:val="0"/>
              </w:rPr>
              <w:t xml:space="preserve">Students wi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ll also sharpen </w:t>
            </w:r>
            <w:r w:rsidDel="00000000" w:rsidR="00000000" w:rsidRPr="00000000">
              <w:rPr>
                <w:rFonts w:ascii="Calibri" w:cs="Calibri" w:eastAsia="Calibri" w:hAnsi="Calibri"/>
                <w:sz w:val="24"/>
                <w:szCs w:val="24"/>
                <w:rtl w:val="0"/>
              </w:rPr>
              <w:t xml:space="preserve">their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critical thinking skills to understand AI's capabilities and limitations. </w:t>
            </w: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beginning, </w:t>
            </w:r>
            <w:r w:rsidDel="00000000" w:rsidR="00000000" w:rsidRPr="00000000">
              <w:rPr>
                <w:rFonts w:ascii="Calibri" w:cs="Calibri" w:eastAsia="Calibri" w:hAnsi="Calibri"/>
                <w:sz w:val="24"/>
                <w:szCs w:val="24"/>
                <w:rtl w:val="0"/>
              </w:rPr>
              <w:t xml:space="preserve">students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will watch a short video that introduces the world of Artificial Intelligence. </w:t>
            </w: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4"/>
                <w:szCs w:val="24"/>
                <w:rtl w:val="0"/>
              </w:rPr>
              <w:t xml:space="preserve">Teacher can form a discussion and ask the students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Where have you encountered AI in your everyday life?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What do you think AI is capable of doing?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Are there any concerns you have about AI?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color w:val="000000"/>
                <w:sz w:val="24"/>
                <w:szCs w:val="24"/>
              </w:rPr>
            </w:pPr>
            <w:r w:rsidDel="00000000" w:rsidR="00000000" w:rsidRPr="00000000">
              <w:rPr>
                <w:rFonts w:ascii="Calibri" w:cs="Calibri" w:eastAsia="Calibri" w:hAnsi="Calibri"/>
                <w:sz w:val="24"/>
                <w:szCs w:val="24"/>
                <w:rtl w:val="0"/>
              </w:rPr>
              <w:t xml:space="preserve">Students and teachers will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research, create, and imagine the future possibilities of AI, understanding its power and how to use it safely and responsibly.</w:t>
            </w:r>
            <w:r w:rsidDel="00000000" w:rsidR="00000000" w:rsidRPr="00000000">
              <w:rPr>
                <w:rtl w:val="0"/>
              </w:rPr>
            </w:r>
          </w:p>
        </w:tc>
      </w:tr>
    </w:tbl>
    <w:p w:rsidR="00000000" w:rsidDel="00000000" w:rsidP="00000000" w:rsidRDefault="00000000" w:rsidRPr="00000000" w14:paraId="00000090">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br w:type="page"/>
      </w:r>
      <w:r w:rsidDel="00000000" w:rsidR="00000000" w:rsidRPr="00000000">
        <w:rPr>
          <w:rtl w:val="0"/>
        </w:rPr>
      </w:r>
    </w:p>
    <w:tbl>
      <w:tblPr>
        <w:tblStyle w:val="Table6"/>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92">
            <w:pPr>
              <w:widowControl w:val="0"/>
              <w:spacing w:after="200" w:before="0" w:lineRule="auto"/>
              <w:rPr/>
            </w:pPr>
            <w:r w:rsidDel="00000000" w:rsidR="00000000" w:rsidRPr="00000000">
              <w:rPr>
                <w:rFonts w:ascii="Calibri" w:cs="Calibri" w:eastAsia="Calibri" w:hAnsi="Calibri"/>
                <w:b w:val="1"/>
                <w:color w:val="c00000"/>
                <w:sz w:val="28"/>
                <w:szCs w:val="28"/>
                <w:rtl w:val="0"/>
              </w:rPr>
              <w:t xml:space="preserve">Research and Learning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2d69b" w:val="clear"/>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Activity </w:t>
            </w:r>
            <w:r w:rsidDel="00000000" w:rsidR="00000000" w:rsidRPr="00000000">
              <w:rPr>
                <w:rFonts w:ascii="Calibri" w:cs="Calibri" w:eastAsia="Calibri" w:hAnsi="Calibri"/>
                <w:b w:val="1"/>
                <w:sz w:val="24"/>
                <w:szCs w:val="24"/>
                <w:u w:val="single"/>
                <w:rtl w:val="0"/>
              </w:rPr>
              <w:t xml:space="preserve">1</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 Beyond the Basics: Diverse AI in the Real World</w:t>
            </w:r>
            <w:r w:rsidDel="00000000" w:rsidR="00000000" w:rsidRPr="00000000">
              <w:rPr>
                <w:rtl w:val="0"/>
              </w:rPr>
            </w:r>
          </w:p>
          <w:p w:rsidR="00000000" w:rsidDel="00000000" w:rsidP="00000000" w:rsidRDefault="00000000" w:rsidRPr="00000000" w14:paraId="00000095">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 to AI Paradigms: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few more core AI paradigms with simplified explanations and clear, relatable real-world examples are introduced. The teacher can use slides or a handout. The focus is on practical distinctions: </w:t>
            </w:r>
            <w:r w:rsidDel="00000000" w:rsidR="00000000" w:rsidRPr="00000000">
              <w:rPr>
                <w:rtl w:val="0"/>
              </w:rPr>
            </w:r>
          </w:p>
          <w:p w:rsidR="00000000" w:rsidDel="00000000" w:rsidP="00000000" w:rsidRDefault="00000000" w:rsidRPr="00000000" w14:paraId="00000096">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Supervised Learning: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 identifying spam, predicting house prices based on labeled examples) </w:t>
            </w:r>
            <w:r w:rsidDel="00000000" w:rsidR="00000000" w:rsidRPr="00000000">
              <w:rPr>
                <w:rtl w:val="0"/>
              </w:rPr>
            </w:r>
          </w:p>
          <w:p w:rsidR="00000000" w:rsidDel="00000000" w:rsidP="00000000" w:rsidRDefault="00000000" w:rsidRPr="00000000" w14:paraId="00000097">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Large Language Models (LLMs) &amp; Transformers: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 chatbots, text summarization, content generation) </w:t>
            </w:r>
            <w:r w:rsidDel="00000000" w:rsidR="00000000" w:rsidRPr="00000000">
              <w:rPr>
                <w:rtl w:val="0"/>
              </w:rPr>
            </w:r>
          </w:p>
          <w:p w:rsidR="00000000" w:rsidDel="00000000" w:rsidP="00000000" w:rsidRDefault="00000000" w:rsidRPr="00000000" w14:paraId="00000098">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Computer Vision (e.g., Scene Segmentation/CNNs):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(e.g., self-driving cars recognizing objects, medical image analysis) </w:t>
            </w:r>
            <w:r w:rsidDel="00000000" w:rsidR="00000000" w:rsidRPr="00000000">
              <w:rPr>
                <w:rtl w:val="0"/>
              </w:rPr>
            </w:r>
          </w:p>
          <w:p w:rsidR="00000000" w:rsidDel="00000000" w:rsidP="00000000" w:rsidRDefault="00000000" w:rsidRPr="00000000" w14:paraId="00000099">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(Briefly mention others like Unsupervised Learning, Optimization, etc., as areas of AI, but don't deep dive into all for this intro scenario).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Research Task: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individually or in pairs, then research specific industries or real-world problems where AI is currently used (e.g., healthcare, environmental monitoring, smart cities, entertainment). For each example, they should try to identify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which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introduced AI paradigms (Reinforcement Learning, Supervised Learning, LLMs, Computer Vision) are primarily used and briefly explain how. </w:t>
            </w: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Activity </w:t>
            </w:r>
            <w:r w:rsidDel="00000000" w:rsidR="00000000" w:rsidRPr="00000000">
              <w:rPr>
                <w:rFonts w:ascii="Calibri" w:cs="Calibri" w:eastAsia="Calibri" w:hAnsi="Calibri"/>
                <w:b w:val="1"/>
                <w:sz w:val="24"/>
                <w:szCs w:val="24"/>
                <w:u w:val="single"/>
                <w:rtl w:val="0"/>
              </w:rPr>
              <w:t xml:space="preserve">2</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 Game: Find the AI Impostor (Turing Test Simulation)</w:t>
            </w:r>
            <w:r w:rsidDel="00000000" w:rsidR="00000000" w:rsidRPr="00000000">
              <w:rPr>
                <w:rtl w:val="0"/>
              </w:rPr>
            </w:r>
          </w:p>
          <w:p w:rsidR="00000000" w:rsidDel="00000000" w:rsidP="00000000" w:rsidRDefault="00000000" w:rsidRPr="00000000" w14:paraId="0000009C">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Setup: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Students are divided into two groups: "Detectives" and "Suspects." Some "Suspects" are real students, while others are "AI Impostors" (</w:t>
            </w:r>
            <w:r w:rsidDel="00000000" w:rsidR="00000000" w:rsidRPr="00000000">
              <w:rPr>
                <w:rFonts w:ascii="Calibri" w:cs="Calibri" w:eastAsia="Calibri" w:hAnsi="Calibri"/>
                <w:rtl w:val="0"/>
              </w:rPr>
              <w:t xml:space="preserve">teachers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will secretly use an AI chatbot to generate their answers). Teacher will for example choo</w:t>
            </w:r>
            <w:r w:rsidDel="00000000" w:rsidR="00000000" w:rsidRPr="00000000">
              <w:rPr>
                <w:rFonts w:ascii="Calibri" w:cs="Calibri" w:eastAsia="Calibri" w:hAnsi="Calibri"/>
                <w:rtl w:val="0"/>
              </w:rPr>
              <w:t xml:space="preserve">se 5 students and 2 AI suspects. </w:t>
            </w:r>
            <w:r w:rsidDel="00000000" w:rsidR="00000000" w:rsidRPr="00000000">
              <w:rPr>
                <w:rtl w:val="0"/>
              </w:rPr>
            </w:r>
          </w:p>
          <w:p w:rsidR="00000000" w:rsidDel="00000000" w:rsidP="00000000" w:rsidRDefault="00000000" w:rsidRPr="00000000" w14:paraId="0000009D">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Gameplay: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Detectives will ask questions (e.g., general knowledge, personal opinions, creative questions - for example: </w:t>
            </w:r>
            <w:r w:rsidDel="00000000" w:rsidR="00000000" w:rsidRPr="00000000">
              <w:rPr>
                <w:rFonts w:ascii="Calibri" w:cs="Calibri" w:eastAsia="Calibri" w:hAnsi="Calibri"/>
                <w:i w:val="1"/>
                <w:rtl w:val="0"/>
              </w:rPr>
              <w:t xml:space="preserve">What is the name of my cat?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the Suspects. The goal for Detectives is to identify which Suspects are "AI Impostors" based on the nature, style, and content of their responses. The goal for "AI Impostors" is to blend in. </w:t>
            </w:r>
            <w:r w:rsidDel="00000000" w:rsidR="00000000" w:rsidRPr="00000000">
              <w:rPr>
                <w:rtl w:val="0"/>
              </w:rPr>
            </w:r>
          </w:p>
          <w:p w:rsidR="00000000" w:rsidDel="00000000" w:rsidP="00000000" w:rsidRDefault="00000000" w:rsidRPr="00000000" w14:paraId="0000009E">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Debrief: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After a set time, Detectives reveal their suspicions </w:t>
            </w:r>
            <w:r w:rsidDel="00000000" w:rsidR="00000000" w:rsidRPr="00000000">
              <w:rPr>
                <w:rFonts w:ascii="Calibri" w:cs="Calibri" w:eastAsia="Calibri" w:hAnsi="Calibri"/>
                <w:rtl w:val="0"/>
              </w:rPr>
              <w:t xml:space="preserve">filling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attached worksheet. </w:t>
            </w:r>
            <w:r w:rsidDel="00000000" w:rsidR="00000000" w:rsidRPr="00000000">
              <w:rPr>
                <w:rFonts w:ascii="Calibri" w:cs="Calibri" w:eastAsia="Calibri" w:hAnsi="Calibri"/>
                <w:rtl w:val="0"/>
              </w:rPr>
              <w:t xml:space="preserve">They will 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iscuss how they made their decisions and the characteristics of AI-generated vs. human responses. This activity aims to make students critical and develop the skill of recognizing artificial answers from real ones, addressing concerns about fake content mentioned in the project description.</w:t>
            </w:r>
            <w:r w:rsidDel="00000000" w:rsidR="00000000" w:rsidRPr="00000000">
              <w:rPr>
                <w:rtl w:val="0"/>
              </w:rPr>
            </w:r>
          </w:p>
          <w:p w:rsidR="00000000" w:rsidDel="00000000" w:rsidP="00000000" w:rsidRDefault="00000000" w:rsidRPr="00000000" w14:paraId="0000009F">
            <w:pPr>
              <w:widowControl w:val="0"/>
              <w:rPr>
                <w:rFonts w:ascii="Calibri" w:cs="Calibri" w:eastAsia="Calibri" w:hAnsi="Calibri"/>
                <w:i w:val="1"/>
                <w:color w:val="ff0000"/>
                <w:sz w:val="22"/>
                <w:szCs w:val="22"/>
              </w:rPr>
            </w:pPr>
            <w:bookmarkStart w:colFirst="0" w:colLast="0" w:name="_heading=h.4o4d6rda6pjr" w:id="1"/>
            <w:bookmarkEnd w:id="1"/>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Recommended Scientific and Professional Websites for Research</w:t>
            </w:r>
            <w:r w:rsidDel="00000000" w:rsidR="00000000" w:rsidRPr="00000000">
              <w:rPr>
                <w:rtl w:val="0"/>
              </w:rPr>
            </w:r>
          </w:p>
          <w:p w:rsidR="00000000" w:rsidDel="00000000" w:rsidP="00000000" w:rsidRDefault="00000000" w:rsidRPr="00000000" w14:paraId="000000A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FAO – Food and Agriculture Organization of the United Nations</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br w:type="textWrapping"/>
            </w:r>
            <w:hyperlink r:id="rId8">
              <w:r w:rsidDel="00000000" w:rsidR="00000000" w:rsidRPr="00000000">
                <w:rPr>
                  <w:rFonts w:ascii="Calibri" w:cs="Calibri" w:eastAsia="Calibri" w:hAnsi="Calibri"/>
                  <w:b w:val="0"/>
                  <w:i w:val="0"/>
                  <w:smallCaps w:val="0"/>
                  <w:strike w:val="0"/>
                  <w:color w:val="0000ff"/>
                  <w:sz w:val="22"/>
                  <w:szCs w:val="22"/>
                  <w:highlight w:val="yellow"/>
                  <w:u w:val="single"/>
                  <w:vertAlign w:val="baseline"/>
                  <w:rtl w:val="0"/>
                </w:rPr>
                <w:t xml:space="preserve">https://www.fao.org</w:t>
              </w:r>
            </w:hyperlink>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br w:type="textWrapping"/>
              <w:t xml:space="preserve">Provides extensive information on global food, sustainable agriculture, and new technologies in food production.</w:t>
            </w:r>
            <w:r w:rsidDel="00000000" w:rsidR="00000000" w:rsidRPr="00000000">
              <w:rPr>
                <w:rtl w:val="0"/>
              </w:rPr>
            </w:r>
          </w:p>
          <w:p w:rsidR="00000000" w:rsidDel="00000000" w:rsidP="00000000" w:rsidRDefault="00000000" w:rsidRPr="00000000" w14:paraId="000000A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68s05mwx5uua" w:id="2"/>
            <w:bookmarkEnd w:id="2"/>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t>
            </w:r>
            <w:r w:rsidDel="00000000" w:rsidR="00000000" w:rsidRPr="00000000">
              <w:rPr>
                <w:rtl w:val="0"/>
              </w:rPr>
            </w:r>
          </w:p>
        </w:tc>
      </w:tr>
    </w:tbl>
    <w:p w:rsidR="00000000" w:rsidDel="00000000" w:rsidP="00000000" w:rsidRDefault="00000000" w:rsidRPr="00000000" w14:paraId="000000A3">
      <w:pPr>
        <w:spacing w:line="240" w:lineRule="auto"/>
        <w:ind w:left="720" w:firstLine="0"/>
        <w:rPr>
          <w:rFonts w:ascii="Calibri" w:cs="Calibri" w:eastAsia="Calibri" w:hAnsi="Calibri"/>
        </w:rPr>
      </w:pPr>
      <w:r w:rsidDel="00000000" w:rsidR="00000000" w:rsidRPr="00000000">
        <w:br w:type="page"/>
      </w:r>
      <w:r w:rsidDel="00000000" w:rsidR="00000000" w:rsidRPr="00000000">
        <w:rPr>
          <w:rtl w:val="0"/>
        </w:rPr>
      </w:r>
    </w:p>
    <w:tbl>
      <w:tblPr>
        <w:tblStyle w:val="Table7"/>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5b9b7" w:val="clear"/>
          </w:tcPr>
          <w:p w:rsidR="00000000" w:rsidDel="00000000" w:rsidP="00000000" w:rsidRDefault="00000000" w:rsidRPr="00000000" w14:paraId="000000A4">
            <w:pPr>
              <w:widowControl w:val="0"/>
              <w:spacing w:after="200" w:before="0" w:lineRule="auto"/>
              <w:rPr/>
            </w:pPr>
            <w:r w:rsidDel="00000000" w:rsidR="00000000" w:rsidRPr="00000000">
              <w:rPr>
                <w:rFonts w:ascii="Calibri" w:cs="Calibri" w:eastAsia="Calibri" w:hAnsi="Calibri"/>
                <w:b w:val="1"/>
                <w:color w:val="76923c"/>
                <w:sz w:val="28"/>
                <w:szCs w:val="28"/>
                <w:rtl w:val="0"/>
              </w:rPr>
              <w:t xml:space="preserve">Creative Application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5b9b7" w:val="cle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Activity 1. AI Matching Game</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Match real-world problems to AI solutions.</w:t>
            </w:r>
            <w:r w:rsidDel="00000000" w:rsidR="00000000" w:rsidRPr="00000000">
              <w:rPr>
                <w:rtl w:val="0"/>
              </w:rPr>
            </w:r>
          </w:p>
          <w:p w:rsidR="00000000" w:rsidDel="00000000" w:rsidP="00000000" w:rsidRDefault="00000000" w:rsidRPr="00000000" w14:paraId="000000A7">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Game Setup: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Students will be using a set of pre-prepared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cards (physical or digital) with descriptions 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various real-world problems (e.g., "detecting cancer in medical images,", "c</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reating realistic conversations for customer service chatbots," "controlling drones for package delivery," "predicting weather patter</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 </w:t>
            </w:r>
            <w:r w:rsidDel="00000000" w:rsidR="00000000" w:rsidRPr="00000000">
              <w:rPr>
                <w:rtl w:val="0"/>
              </w:rPr>
            </w:r>
          </w:p>
          <w:p w:rsidR="00000000" w:rsidDel="00000000" w:rsidP="00000000" w:rsidRDefault="00000000" w:rsidRPr="00000000" w14:paraId="000000A8">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AI Type Cards: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eachers </w:t>
            </w:r>
            <w:r w:rsidDel="00000000" w:rsidR="00000000" w:rsidRPr="00000000">
              <w:rPr>
                <w:rFonts w:ascii="Calibri" w:cs="Calibri" w:eastAsia="Calibri" w:hAnsi="Calibri"/>
                <w:sz w:val="24"/>
                <w:szCs w:val="24"/>
                <w:rtl w:val="0"/>
              </w:rPr>
              <w:t xml:space="preserve">will use a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set of cards with simplified descriptions of the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broader range of AI types/functions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introduced i</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 </w:t>
            </w:r>
            <w:r w:rsidDel="00000000" w:rsidR="00000000" w:rsidRPr="00000000">
              <w:rPr>
                <w:rFonts w:ascii="Calibri" w:cs="Calibri" w:eastAsia="Calibri" w:hAnsi="Calibri"/>
                <w:sz w:val="24"/>
                <w:szCs w:val="24"/>
                <w:rtl w:val="0"/>
              </w:rPr>
              <w:t xml:space="preserve">Activity 1 in Research and learning part of the scenario</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(e.g., "Supervised Learning for classification," "Reinforcement Learning for control," "Large Language Models for dialogue," "Computer Vision for object recognition," "Optimization Algorithms"). </w:t>
            </w:r>
            <w:r w:rsidDel="00000000" w:rsidR="00000000" w:rsidRPr="00000000">
              <w:rPr>
                <w:rtl w:val="0"/>
              </w:rPr>
            </w:r>
          </w:p>
          <w:p w:rsidR="00000000" w:rsidDel="00000000" w:rsidP="00000000" w:rsidRDefault="00000000" w:rsidRPr="00000000" w14:paraId="000000A9">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Gameplay: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Students will work in teams to match the real-world problems to the most appropriate AI type/function. This will reinforce their understanding of diverse AI applications and </w:t>
            </w:r>
            <w:r w:rsidDel="00000000" w:rsidR="00000000" w:rsidRPr="00000000">
              <w:rPr>
                <w:rFonts w:ascii="Calibri" w:cs="Calibri" w:eastAsia="Calibri" w:hAnsi="Calibri"/>
                <w:sz w:val="24"/>
                <w:szCs w:val="24"/>
                <w:rtl w:val="0"/>
              </w:rPr>
              <w:t xml:space="preserve">help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them categorize AI functions. </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Activity 2. "Design Your AI Solution" Project Assignment</w:t>
            </w:r>
            <w:r w:rsidDel="00000000" w:rsidR="00000000" w:rsidRPr="00000000">
              <w:rPr>
                <w:rtl w:val="0"/>
              </w:rPr>
            </w:r>
          </w:p>
          <w:p w:rsidR="00000000" w:rsidDel="00000000" w:rsidP="00000000" w:rsidRDefault="00000000" w:rsidRPr="00000000" w14:paraId="000000AB">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Scenario Selection: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small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groups, students will choose a real-world problem (perhaps one from the matching game, or a new one) that they believe AI could help solve, potentially focusing on sustainability or ecological problems as integrated into the project goals. </w:t>
            </w:r>
            <w:r w:rsidDel="00000000" w:rsidR="00000000" w:rsidRPr="00000000">
              <w:rPr>
                <w:rtl w:val="0"/>
              </w:rPr>
            </w:r>
          </w:p>
          <w:p w:rsidR="00000000" w:rsidDel="00000000" w:rsidP="00000000" w:rsidRDefault="00000000" w:rsidRPr="00000000" w14:paraId="000000AC">
            <w:pPr>
              <w:keepNext w:val="0"/>
              <w:keepLines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Concept Prototyping/Presentation: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Students will design a basic concept for an AI-powered solution. They don't need to code, but they should describe: </w:t>
            </w:r>
            <w:r w:rsidDel="00000000" w:rsidR="00000000" w:rsidRPr="00000000">
              <w:rPr>
                <w:rtl w:val="0"/>
              </w:rPr>
            </w:r>
          </w:p>
          <w:p w:rsidR="00000000" w:rsidDel="00000000" w:rsidP="00000000" w:rsidRDefault="00000000" w:rsidRPr="00000000" w14:paraId="000000AD">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problem. </w:t>
            </w:r>
          </w:p>
          <w:p w:rsidR="00000000" w:rsidDel="00000000" w:rsidP="00000000" w:rsidRDefault="00000000" w:rsidRPr="00000000" w14:paraId="000000AE">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Their proposed AI solution. </w:t>
            </w:r>
          </w:p>
          <w:p w:rsidR="00000000" w:rsidDel="00000000" w:rsidP="00000000" w:rsidRDefault="00000000" w:rsidRPr="00000000" w14:paraId="000000AF">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kind of AI "learning" or "function" their solution would primarily use (connecting back to </w:t>
            </w:r>
            <w:r w:rsidDel="00000000" w:rsidR="00000000" w:rsidRPr="00000000">
              <w:rPr>
                <w:rFonts w:ascii="Calibri" w:cs="Calibri" w:eastAsia="Calibri" w:hAnsi="Calibri"/>
                <w:sz w:val="24"/>
                <w:szCs w:val="24"/>
                <w:rtl w:val="0"/>
              </w:rPr>
              <w:t xml:space="preserve">Activity 1 in research and learning part of the scenario</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e.g., "This would use Supervised Learning to detect X" or "This would use an LLM to generate Y"). </w:t>
            </w:r>
          </w:p>
          <w:p w:rsidR="00000000" w:rsidDel="00000000" w:rsidP="00000000" w:rsidRDefault="00000000" w:rsidRPr="00000000" w14:paraId="000000B0">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1418"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potential benefits and challenges (e.g., ethical considerations, data needs, safety, privacy, inclusiveness, transparency, and accountability as per the project's six principles for responsible AI use). </w:t>
            </w:r>
          </w:p>
          <w:p w:rsidR="00000000" w:rsidDel="00000000" w:rsidP="00000000" w:rsidRDefault="00000000" w:rsidRPr="00000000" w14:paraId="000000B1">
            <w:pPr>
              <w:keepNext w:val="0"/>
              <w:keepLines w:val="0"/>
              <w:widowControl w:val="0"/>
              <w:numPr>
                <w:ilvl w:val="1"/>
                <w:numId w:val="10"/>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1418"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They c</w:t>
            </w:r>
            <w:r w:rsidDel="00000000" w:rsidR="00000000" w:rsidRPr="00000000">
              <w:rPr>
                <w:rFonts w:ascii="Calibri" w:cs="Calibri" w:eastAsia="Calibri" w:hAnsi="Calibri"/>
                <w:sz w:val="24"/>
                <w:szCs w:val="24"/>
                <w:rtl w:val="0"/>
              </w:rPr>
              <w:t xml:space="preserve">ould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present their ideas as a simple drawing</w:t>
            </w:r>
            <w:r w:rsidDel="00000000" w:rsidR="00000000" w:rsidRPr="00000000">
              <w:rPr>
                <w:rFonts w:ascii="Calibri" w:cs="Calibri" w:eastAsia="Calibri" w:hAnsi="Calibri"/>
                <w:sz w:val="24"/>
                <w:szCs w:val="24"/>
                <w:rtl w:val="0"/>
              </w:rPr>
              <w:t xml:space="preserve"> or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short pitch</w:t>
            </w:r>
            <w:r w:rsidDel="00000000" w:rsidR="00000000" w:rsidRPr="00000000">
              <w:rPr>
                <w:rFonts w:ascii="Calibri" w:cs="Calibri" w:eastAsia="Calibri" w:hAnsi="Calibri"/>
                <w:sz w:val="24"/>
                <w:szCs w:val="24"/>
                <w:rtl w:val="0"/>
              </w:rPr>
              <w:t xml:space="preserve">.</w:t>
            </w:r>
            <w:r w:rsidDel="00000000" w:rsidR="00000000" w:rsidRPr="00000000">
              <w:rPr>
                <w:rtl w:val="0"/>
              </w:rPr>
            </w:r>
          </w:p>
        </w:tc>
      </w:tr>
    </w:tbl>
    <w:p w:rsidR="00000000" w:rsidDel="00000000" w:rsidP="00000000" w:rsidRDefault="00000000" w:rsidRPr="00000000" w14:paraId="000000B2">
      <w:pPr>
        <w:spacing w:line="240" w:lineRule="auto"/>
        <w:ind w:left="720" w:firstLine="0"/>
        <w:rPr>
          <w:rFonts w:ascii="Calibri" w:cs="Calibri" w:eastAsia="Calibri" w:hAnsi="Calibri"/>
        </w:rPr>
      </w:pPr>
      <w:r w:rsidDel="00000000" w:rsidR="00000000" w:rsidRPr="00000000">
        <w:br w:type="page"/>
      </w:r>
      <w:r w:rsidDel="00000000" w:rsidR="00000000" w:rsidRPr="00000000">
        <w:rPr>
          <w:rtl w:val="0"/>
        </w:rPr>
      </w:r>
    </w:p>
    <w:tbl>
      <w:tblPr>
        <w:tblStyle w:val="Table8"/>
        <w:tblW w:w="11338.582677165356" w:type="dxa"/>
        <w:jc w:val="center"/>
        <w:tblLayout w:type="fixed"/>
        <w:tblLook w:val="0400"/>
      </w:tblPr>
      <w:tblGrid>
        <w:gridCol w:w="11338.582677165356"/>
        <w:tblGridChange w:id="0">
          <w:tblGrid>
            <w:gridCol w:w="11338.58267716535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3">
            <w:pPr>
              <w:widowControl w:val="0"/>
              <w:spacing w:after="200" w:before="0" w:lineRule="auto"/>
              <w:rPr/>
            </w:pPr>
            <w:r w:rsidDel="00000000" w:rsidR="00000000" w:rsidRPr="00000000">
              <w:rPr>
                <w:rFonts w:ascii="Calibri" w:cs="Calibri" w:eastAsia="Calibri" w:hAnsi="Calibri"/>
                <w:b w:val="1"/>
                <w:sz w:val="28"/>
                <w:szCs w:val="28"/>
                <w:rtl w:val="0"/>
              </w:rPr>
              <w:t xml:space="preserve">Re</w:t>
            </w:r>
            <w:r w:rsidDel="00000000" w:rsidR="00000000" w:rsidRPr="00000000">
              <w:rPr>
                <w:rFonts w:ascii="Calibri" w:cs="Calibri" w:eastAsia="Calibri" w:hAnsi="Calibri"/>
                <w:b w:val="1"/>
                <w:color w:val="17365d"/>
                <w:sz w:val="28"/>
                <w:szCs w:val="28"/>
                <w:rtl w:val="0"/>
              </w:rPr>
              <w:t xml:space="preserve">flection and Evaluation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c000" w:val="cle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Reflection</w:t>
              <w:br w:type="textWrapping"/>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Students will individu</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lly complete reflection activity </w:t>
            </w:r>
            <w:r w:rsidDel="00000000" w:rsidR="00000000" w:rsidRPr="00000000">
              <w:rPr>
                <w:rFonts w:ascii="Calibri" w:cs="Calibri" w:eastAsia="Calibri" w:hAnsi="Calibri"/>
                <w:sz w:val="24"/>
                <w:szCs w:val="24"/>
                <w:rtl w:val="0"/>
              </w:rPr>
              <w:t xml:space="preserve">by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answering questions such as: </w:t>
            </w:r>
            <w:r w:rsidDel="00000000" w:rsidR="00000000" w:rsidRPr="00000000">
              <w:rPr>
                <w:rtl w:val="0"/>
              </w:rPr>
            </w:r>
          </w:p>
          <w:p w:rsidR="00000000" w:rsidDel="00000000" w:rsidP="00000000" w:rsidRDefault="00000000" w:rsidRPr="00000000" w14:paraId="000000B5">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was the most surprising thing you learned about AI today?" </w:t>
            </w:r>
            <w:r w:rsidDel="00000000" w:rsidR="00000000" w:rsidRPr="00000000">
              <w:rPr>
                <w:rtl w:val="0"/>
              </w:rPr>
            </w:r>
          </w:p>
          <w:p w:rsidR="00000000" w:rsidDel="00000000" w:rsidP="00000000" w:rsidRDefault="00000000" w:rsidRPr="00000000" w14:paraId="000000B6">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you think AI will impact your future job?" </w:t>
            </w:r>
          </w:p>
          <w:p w:rsidR="00000000" w:rsidDel="00000000" w:rsidP="00000000" w:rsidRDefault="00000000" w:rsidRPr="00000000" w14:paraId="000000B7">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09"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Do you think AI always tells the truth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p w:rsidR="00000000" w:rsidDel="00000000" w:rsidP="00000000" w:rsidRDefault="00000000" w:rsidRPr="00000000" w14:paraId="000000B8">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09" w:right="0" w:hanging="28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could we use AI to solve </w:t>
            </w:r>
            <w:r w:rsidDel="00000000" w:rsidR="00000000" w:rsidRPr="00000000">
              <w:rPr>
                <w:rFonts w:ascii="Calibri" w:cs="Calibri" w:eastAsia="Calibri" w:hAnsi="Calibri"/>
                <w:sz w:val="24"/>
                <w:szCs w:val="24"/>
                <w:rtl w:val="0"/>
              </w:rPr>
              <w:t xml:space="preserve">some problems in your school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Self-assessment</w:t>
            </w:r>
            <w:r w:rsidDel="00000000" w:rsidR="00000000" w:rsidRPr="00000000">
              <w:rPr>
                <w:rtl w:val="0"/>
              </w:rPr>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short checklist or rubric t</w:t>
            </w:r>
            <w:r w:rsidDel="00000000" w:rsidR="00000000" w:rsidRPr="00000000">
              <w:rPr>
                <w:rFonts w:ascii="Calibri" w:cs="Calibri" w:eastAsia="Calibri" w:hAnsi="Calibri"/>
                <w:sz w:val="24"/>
                <w:szCs w:val="24"/>
                <w:rtl w:val="0"/>
              </w:rPr>
              <w:t xml:space="preserve">hat is attached to the scenario (att. 4.1)</w:t>
            </w: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Class Discussion</w:t>
            </w:r>
            <w:r w:rsidDel="00000000" w:rsidR="00000000" w:rsidRPr="00000000">
              <w:rPr>
                <w:rtl w:val="0"/>
              </w:rPr>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scenario will conclude with an open class discussion, inviting students to share their reflections from the digital activity and their self-assessments. Any remaining questions </w:t>
            </w:r>
            <w:r w:rsidDel="00000000" w:rsidR="00000000" w:rsidRPr="00000000">
              <w:rPr>
                <w:rFonts w:ascii="Calibri" w:cs="Calibri" w:eastAsia="Calibri" w:hAnsi="Calibri"/>
                <w:sz w:val="24"/>
                <w:szCs w:val="24"/>
                <w:rtl w:val="0"/>
              </w:rPr>
              <w:t xml:space="preserve">will be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answered and key takeaways about AI's potential and responsible use are reinforced, emphasizing safety, environment, and ethics.</w:t>
            </w:r>
            <w:r w:rsidDel="00000000" w:rsidR="00000000" w:rsidRPr="00000000">
              <w:rPr>
                <w:rtl w:val="0"/>
              </w:rPr>
            </w:r>
          </w:p>
        </w:tc>
      </w:tr>
    </w:tbl>
    <w:p w:rsidR="00000000" w:rsidDel="00000000" w:rsidP="00000000" w:rsidRDefault="00000000" w:rsidRPr="00000000" w14:paraId="000000BD">
      <w:pPr>
        <w:spacing w:after="200" w:before="0" w:line="240" w:lineRule="auto"/>
        <w:ind w:left="720" w:firstLine="0"/>
        <w:rPr>
          <w:rFonts w:ascii="Calibri" w:cs="Calibri" w:eastAsia="Calibri" w:hAnsi="Calibri"/>
        </w:rPr>
      </w:pPr>
      <w:r w:rsidDel="00000000" w:rsidR="00000000" w:rsidRPr="00000000">
        <w:rPr>
          <w:rtl w:val="0"/>
        </w:rPr>
      </w:r>
    </w:p>
    <w:sectPr>
      <w:headerReference r:id="rId9" w:type="default"/>
      <w:footerReference r:id="rId10" w:type="default"/>
      <w:pgSz w:h="15840" w:w="12240" w:orient="portrait"/>
      <w:pgMar w:bottom="993"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tabs>
        <w:tab w:val="center" w:leader="none" w:pos="4680"/>
        <w:tab w:val="right" w:leader="none" w:pos="9360"/>
      </w:tabs>
      <w:spacing w:after="0" w:before="0" w:line="240" w:lineRule="auto"/>
      <w:jc w:val="center"/>
      <w:rPr>
        <w:color w:val="000000"/>
        <w:sz w:val="18"/>
        <w:szCs w:val="18"/>
      </w:rPr>
    </w:pPr>
    <w:r w:rsidDel="00000000" w:rsidR="00000000" w:rsidRPr="00000000">
      <w:rPr>
        <w:color w:val="00000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tabs>
        <w:tab w:val="center" w:leader="none" w:pos="4680"/>
        <w:tab w:val="right" w:leader="none" w:pos="9360"/>
      </w:tabs>
      <w:spacing w:after="0" w:before="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-297177</wp:posOffset>
          </wp:positionH>
          <wp:positionV relativeFrom="paragraph">
            <wp:posOffset>-121918</wp:posOffset>
          </wp:positionV>
          <wp:extent cx="1866900" cy="389890"/>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6900" cy="389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6">
    <w:lvl w:ilvl="0">
      <w:start w:val="1"/>
      <w:numFmt w:val="bullet"/>
      <w:lvlText w:val="o"/>
      <w:lvlJc w:val="left"/>
      <w:pPr>
        <w:ind w:left="1491" w:hanging="360"/>
      </w:pPr>
      <w:rPr>
        <w:rFonts w:ascii="Courier New" w:cs="Courier New" w:eastAsia="Courier New" w:hAnsi="Courier New"/>
      </w:rPr>
    </w:lvl>
    <w:lvl w:ilvl="1">
      <w:start w:val="1"/>
      <w:numFmt w:val="bullet"/>
      <w:lvlText w:val="o"/>
      <w:lvlJc w:val="left"/>
      <w:pPr>
        <w:ind w:left="2211" w:hanging="360"/>
      </w:pPr>
      <w:rPr>
        <w:rFonts w:ascii="Courier New" w:cs="Courier New" w:eastAsia="Courier New" w:hAnsi="Courier New"/>
      </w:rPr>
    </w:lvl>
    <w:lvl w:ilvl="2">
      <w:start w:val="1"/>
      <w:numFmt w:val="bullet"/>
      <w:lvlText w:val="▪"/>
      <w:lvlJc w:val="left"/>
      <w:pPr>
        <w:ind w:left="2931" w:hanging="360"/>
      </w:pPr>
      <w:rPr>
        <w:rFonts w:ascii="Noto Sans Symbols" w:cs="Noto Sans Symbols" w:eastAsia="Noto Sans Symbols" w:hAnsi="Noto Sans Symbols"/>
      </w:rPr>
    </w:lvl>
    <w:lvl w:ilvl="3">
      <w:start w:val="1"/>
      <w:numFmt w:val="bullet"/>
      <w:lvlText w:val="●"/>
      <w:lvlJc w:val="left"/>
      <w:pPr>
        <w:ind w:left="3651" w:hanging="360"/>
      </w:pPr>
      <w:rPr>
        <w:rFonts w:ascii="Noto Sans Symbols" w:cs="Noto Sans Symbols" w:eastAsia="Noto Sans Symbols" w:hAnsi="Noto Sans Symbols"/>
      </w:rPr>
    </w:lvl>
    <w:lvl w:ilvl="4">
      <w:start w:val="1"/>
      <w:numFmt w:val="bullet"/>
      <w:lvlText w:val="o"/>
      <w:lvlJc w:val="left"/>
      <w:pPr>
        <w:ind w:left="4371" w:hanging="360"/>
      </w:pPr>
      <w:rPr>
        <w:rFonts w:ascii="Courier New" w:cs="Courier New" w:eastAsia="Courier New" w:hAnsi="Courier New"/>
      </w:rPr>
    </w:lvl>
    <w:lvl w:ilvl="5">
      <w:start w:val="1"/>
      <w:numFmt w:val="bullet"/>
      <w:lvlText w:val="▪"/>
      <w:lvlJc w:val="left"/>
      <w:pPr>
        <w:ind w:left="5091" w:hanging="360"/>
      </w:pPr>
      <w:rPr>
        <w:rFonts w:ascii="Noto Sans Symbols" w:cs="Noto Sans Symbols" w:eastAsia="Noto Sans Symbols" w:hAnsi="Noto Sans Symbols"/>
      </w:rPr>
    </w:lvl>
    <w:lvl w:ilvl="6">
      <w:start w:val="1"/>
      <w:numFmt w:val="bullet"/>
      <w:lvlText w:val="●"/>
      <w:lvlJc w:val="left"/>
      <w:pPr>
        <w:ind w:left="5811" w:hanging="360"/>
      </w:pPr>
      <w:rPr>
        <w:rFonts w:ascii="Noto Sans Symbols" w:cs="Noto Sans Symbols" w:eastAsia="Noto Sans Symbols" w:hAnsi="Noto Sans Symbols"/>
      </w:rPr>
    </w:lvl>
    <w:lvl w:ilvl="7">
      <w:start w:val="1"/>
      <w:numFmt w:val="bullet"/>
      <w:lvlText w:val="o"/>
      <w:lvlJc w:val="left"/>
      <w:pPr>
        <w:ind w:left="6531" w:hanging="360"/>
      </w:pPr>
      <w:rPr>
        <w:rFonts w:ascii="Courier New" w:cs="Courier New" w:eastAsia="Courier New" w:hAnsi="Courier New"/>
      </w:rPr>
    </w:lvl>
    <w:lvl w:ilvl="8">
      <w:start w:val="1"/>
      <w:numFmt w:val="bullet"/>
      <w:lvlText w:val="▪"/>
      <w:lvlJc w:val="left"/>
      <w:pPr>
        <w:ind w:left="7251" w:hanging="360"/>
      </w:pPr>
      <w:rPr>
        <w:rFonts w:ascii="Noto Sans Symbols" w:cs="Noto Sans Symbols" w:eastAsia="Noto Sans Symbols" w:hAnsi="Noto Sans Symbols"/>
      </w:rPr>
    </w:lvl>
  </w:abstractNum>
  <w:abstractNum w:abstractNumId="7">
    <w:lvl w:ilvl="0">
      <w:start w:val="1"/>
      <w:numFmt w:val="bullet"/>
      <w:lvlText w:val="●"/>
      <w:lvlJc w:val="left"/>
      <w:pPr>
        <w:ind w:left="709" w:hanging="282.99999999999983"/>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8">
    <w:lvl w:ilvl="0">
      <w:start w:val="1"/>
      <w:numFmt w:val="bullet"/>
      <w:lvlText w:val="●"/>
      <w:lvlJc w:val="left"/>
      <w:pPr>
        <w:ind w:left="709" w:hanging="282.99999999999983"/>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9">
    <w:lvl w:ilvl="0">
      <w:start w:val="1"/>
      <w:numFmt w:val="bullet"/>
      <w:lvlText w:val="●"/>
      <w:lvlJc w:val="left"/>
      <w:pPr>
        <w:ind w:left="709" w:hanging="282.99999999999983"/>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0">
    <w:lvl w:ilvl="0">
      <w:start w:val="1"/>
      <w:numFmt w:val="bullet"/>
      <w:lvlText w:val="●"/>
      <w:lvlJc w:val="left"/>
      <w:pPr>
        <w:ind w:left="709" w:hanging="282.99999999999983"/>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1">
    <w:lvl w:ilvl="0">
      <w:start w:val="1"/>
      <w:numFmt w:val="bullet"/>
      <w:lvlText w:val="●"/>
      <w:lvlJc w:val="left"/>
      <w:pPr>
        <w:ind w:left="709" w:hanging="282.99999999999983"/>
      </w:pPr>
      <w:rPr>
        <w:rFonts w:ascii="Noto Sans Symbols" w:cs="Noto Sans Symbols" w:eastAsia="Noto Sans Symbols" w:hAnsi="Noto Sans Symbols"/>
      </w:rPr>
    </w:lvl>
    <w:lvl w:ilvl="1">
      <w:start w:val="1"/>
      <w:numFmt w:val="bullet"/>
      <w:lvlText w:val="●"/>
      <w:lvlJc w:val="left"/>
      <w:pPr>
        <w:ind w:left="1418" w:hanging="282.9999999999998"/>
      </w:pPr>
      <w:rPr>
        <w:rFonts w:ascii="Noto Sans Symbols" w:cs="Noto Sans Symbols" w:eastAsia="Noto Sans Symbols" w:hAnsi="Noto Sans Symbols"/>
      </w:rPr>
    </w:lvl>
    <w:lvl w:ilvl="2">
      <w:start w:val="1"/>
      <w:numFmt w:val="bullet"/>
      <w:lvlText w:val="●"/>
      <w:lvlJc w:val="left"/>
      <w:pPr>
        <w:ind w:left="2127" w:hanging="283.0000000000002"/>
      </w:pPr>
      <w:rPr>
        <w:rFonts w:ascii="Noto Sans Symbols" w:cs="Noto Sans Symbols" w:eastAsia="Noto Sans Symbols" w:hAnsi="Noto Sans Symbols"/>
      </w:rPr>
    </w:lvl>
    <w:lvl w:ilvl="3">
      <w:start w:val="1"/>
      <w:numFmt w:val="bullet"/>
      <w:lvlText w:val="●"/>
      <w:lvlJc w:val="left"/>
      <w:pPr>
        <w:ind w:left="2836" w:hanging="283"/>
      </w:pPr>
      <w:rPr>
        <w:rFonts w:ascii="Noto Sans Symbols" w:cs="Noto Sans Symbols" w:eastAsia="Noto Sans Symbols" w:hAnsi="Noto Sans Symbols"/>
      </w:rPr>
    </w:lvl>
    <w:lvl w:ilvl="4">
      <w:start w:val="1"/>
      <w:numFmt w:val="bullet"/>
      <w:lvlText w:val="●"/>
      <w:lvlJc w:val="left"/>
      <w:pPr>
        <w:ind w:left="3545" w:hanging="283"/>
      </w:pPr>
      <w:rPr>
        <w:rFonts w:ascii="Noto Sans Symbols" w:cs="Noto Sans Symbols" w:eastAsia="Noto Sans Symbols" w:hAnsi="Noto Sans Symbols"/>
      </w:rPr>
    </w:lvl>
    <w:lvl w:ilvl="5">
      <w:start w:val="1"/>
      <w:numFmt w:val="bullet"/>
      <w:lvlText w:val="●"/>
      <w:lvlJc w:val="left"/>
      <w:pPr>
        <w:ind w:left="4254" w:hanging="283.0000000000009"/>
      </w:pPr>
      <w:rPr>
        <w:rFonts w:ascii="Noto Sans Symbols" w:cs="Noto Sans Symbols" w:eastAsia="Noto Sans Symbols" w:hAnsi="Noto Sans Symbols"/>
      </w:rPr>
    </w:lvl>
    <w:lvl w:ilvl="6">
      <w:start w:val="1"/>
      <w:numFmt w:val="bullet"/>
      <w:lvlText w:val="●"/>
      <w:lvlJc w:val="left"/>
      <w:pPr>
        <w:ind w:left="4963" w:hanging="283"/>
      </w:pPr>
      <w:rPr>
        <w:rFonts w:ascii="Noto Sans Symbols" w:cs="Noto Sans Symbols" w:eastAsia="Noto Sans Symbols" w:hAnsi="Noto Sans Symbols"/>
      </w:rPr>
    </w:lvl>
    <w:lvl w:ilvl="7">
      <w:start w:val="1"/>
      <w:numFmt w:val="bullet"/>
      <w:lvlText w:val="●"/>
      <w:lvlJc w:val="left"/>
      <w:pPr>
        <w:ind w:left="5672" w:hanging="282.9999999999991"/>
      </w:pPr>
      <w:rPr>
        <w:rFonts w:ascii="Noto Sans Symbols" w:cs="Noto Sans Symbols" w:eastAsia="Noto Sans Symbols" w:hAnsi="Noto Sans Symbols"/>
      </w:rPr>
    </w:lvl>
    <w:lvl w:ilvl="8">
      <w:start w:val="1"/>
      <w:numFmt w:val="bullet"/>
      <w:lvlText w:val="●"/>
      <w:lvlJc w:val="left"/>
      <w:pPr>
        <w:ind w:left="6381" w:hanging="282.9999999999991"/>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before="0" w:line="240" w:lineRule="auto"/>
    </w:pPr>
    <w:rPr>
      <w:rFonts w:ascii="Calibri" w:cs="Calibri" w:eastAsia="Calibri" w:hAnsi="Calibri"/>
      <w:color w:val="17365d"/>
      <w:sz w:val="52"/>
      <w:szCs w:val="52"/>
    </w:rPr>
  </w:style>
  <w:style w:type="paragraph" w:styleId="Normal" w:default="1">
    <w:name w:val="Normal"/>
    <w:qFormat w:val="1"/>
    <w:rsid w:val="00FC693F"/>
    <w:pPr>
      <w:widowControl w:val="1"/>
      <w:suppressAutoHyphens w:val="1"/>
      <w:bidi w:val="0"/>
      <w:spacing w:after="200" w:before="0" w:line="276" w:lineRule="auto"/>
      <w:jc w:val="left"/>
    </w:pPr>
    <w:rPr>
      <w:rFonts w:ascii="Cambria" w:cs="Cambria" w:eastAsia="Cambria" w:hAnsi="Cambria"/>
      <w:color w:val="auto"/>
      <w:kern w:val="0"/>
      <w:sz w:val="22"/>
      <w:szCs w:val="22"/>
      <w:lang w:bidi="ar-SA" w:eastAsia="hr-HR" w:val="en-US"/>
    </w:rPr>
  </w:style>
  <w:style w:type="paragraph" w:styleId="Heading1">
    <w:name w:val="Heading 1"/>
    <w:basedOn w:val="Normal"/>
    <w:next w:val="Normal"/>
    <w:link w:val="Naslov1Char"/>
    <w:uiPriority w:val="9"/>
    <w:qFormat w:val="1"/>
    <w:rsid w:val="00FC693F"/>
    <w:pPr>
      <w:keepNext w:val="1"/>
      <w:keepLines w:val="1"/>
      <w:spacing w:after="0" w:before="480"/>
      <w:outlineLvl w:val="0"/>
    </w:pPr>
    <w:rPr>
      <w:rFonts w:ascii="Calibri" w:cs="" w:eastAsia="" w:hAnsi="Calibri"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Naslov2Char"/>
    <w:uiPriority w:val="9"/>
    <w:semiHidden w:val="1"/>
    <w:unhideWhenUsed w:val="1"/>
    <w:qFormat w:val="1"/>
    <w:rsid w:val="00FC693F"/>
    <w:pPr>
      <w:keepNext w:val="1"/>
      <w:keepLines w:val="1"/>
      <w:spacing w:after="0" w:before="200"/>
      <w:outlineLvl w:val="1"/>
    </w:pPr>
    <w:rPr>
      <w:rFonts w:ascii="Calibri" w:cs="" w:eastAsia="" w:hAnsi="Calibri"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Naslov3Char"/>
    <w:uiPriority w:val="9"/>
    <w:semiHidden w:val="1"/>
    <w:unhideWhenUsed w:val="1"/>
    <w:qFormat w:val="1"/>
    <w:rsid w:val="00FC693F"/>
    <w:pPr>
      <w:keepNext w:val="1"/>
      <w:keepLines w:val="1"/>
      <w:spacing w:after="0" w:before="200"/>
      <w:outlineLvl w:val="2"/>
    </w:pPr>
    <w:rPr>
      <w:rFonts w:ascii="Calibri" w:cs="" w:eastAsia="" w:hAnsi="Calibri" w:asciiTheme="majorHAnsi" w:cstheme="majorBidi" w:eastAsiaTheme="majorEastAsia" w:hAnsiTheme="majorHAnsi"/>
      <w:b w:val="1"/>
      <w:bCs w:val="1"/>
      <w:color w:val="4f81bd" w:themeColor="accent1"/>
    </w:rPr>
  </w:style>
  <w:style w:type="paragraph" w:styleId="Heading4">
    <w:name w:val="Heading 4"/>
    <w:basedOn w:val="Normal"/>
    <w:next w:val="Normal"/>
    <w:link w:val="Naslov4Char"/>
    <w:uiPriority w:val="9"/>
    <w:semiHidden w:val="1"/>
    <w:unhideWhenUsed w:val="1"/>
    <w:qFormat w:val="1"/>
    <w:rsid w:val="00FC693F"/>
    <w:pPr>
      <w:keepNext w:val="1"/>
      <w:keepLines w:val="1"/>
      <w:spacing w:after="0" w:before="200"/>
      <w:outlineLvl w:val="3"/>
    </w:pPr>
    <w:rPr>
      <w:rFonts w:ascii="Calibri" w:cs="" w:eastAsia="" w:hAnsi="Calibri"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Naslov5Char"/>
    <w:uiPriority w:val="9"/>
    <w:semiHidden w:val="1"/>
    <w:unhideWhenUsed w:val="1"/>
    <w:qFormat w:val="1"/>
    <w:rsid w:val="00FC693F"/>
    <w:pPr>
      <w:keepNext w:val="1"/>
      <w:keepLines w:val="1"/>
      <w:spacing w:after="0" w:before="200"/>
      <w:outlineLvl w:val="4"/>
    </w:pPr>
    <w:rPr>
      <w:rFonts w:ascii="Calibri" w:cs="" w:eastAsia="" w:hAnsi="Calibri" w:asciiTheme="majorHAnsi" w:cstheme="majorBidi" w:eastAsiaTheme="majorEastAsia" w:hAnsiTheme="majorHAnsi"/>
      <w:color w:val="243f60" w:themeColor="accent1" w:themeShade="00007F"/>
    </w:rPr>
  </w:style>
  <w:style w:type="paragraph" w:styleId="Heading6">
    <w:name w:val="Heading 6"/>
    <w:basedOn w:val="Normal"/>
    <w:next w:val="Normal"/>
    <w:link w:val="Naslov6Char"/>
    <w:uiPriority w:val="9"/>
    <w:semiHidden w:val="1"/>
    <w:unhideWhenUsed w:val="1"/>
    <w:qFormat w:val="1"/>
    <w:rsid w:val="00FC693F"/>
    <w:pPr>
      <w:keepNext w:val="1"/>
      <w:keepLines w:val="1"/>
      <w:spacing w:after="0" w:before="200"/>
      <w:outlineLvl w:val="5"/>
    </w:pPr>
    <w:rPr>
      <w:rFonts w:ascii="Calibri" w:cs="" w:eastAsia="" w:hAnsi="Calibri"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Naslov7Char"/>
    <w:uiPriority w:val="9"/>
    <w:semiHidden w:val="1"/>
    <w:unhideWhenUsed w:val="1"/>
    <w:qFormat w:val="1"/>
    <w:rsid w:val="00FC693F"/>
    <w:pPr>
      <w:keepNext w:val="1"/>
      <w:keepLines w:val="1"/>
      <w:spacing w:after="0" w:before="200"/>
      <w:outlineLvl w:val="6"/>
    </w:pPr>
    <w:rPr>
      <w:rFonts w:ascii="Calibri" w:cs="" w:eastAsia="" w:hAnsi="Calibri"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Naslov8Char"/>
    <w:uiPriority w:val="9"/>
    <w:semiHidden w:val="1"/>
    <w:unhideWhenUsed w:val="1"/>
    <w:qFormat w:val="1"/>
    <w:rsid w:val="00FC693F"/>
    <w:pPr>
      <w:keepNext w:val="1"/>
      <w:keepLines w:val="1"/>
      <w:spacing w:after="0" w:before="200"/>
      <w:outlineLvl w:val="7"/>
    </w:pPr>
    <w:rPr>
      <w:rFonts w:ascii="Calibri" w:cs="" w:eastAsia="" w:hAnsi="Calibri" w:asciiTheme="majorHAnsi" w:cstheme="majorBidi" w:eastAsiaTheme="majorEastAsia" w:hAnsiTheme="majorHAnsi"/>
      <w:color w:val="4f81bd" w:themeColor="accent1"/>
      <w:sz w:val="20"/>
      <w:szCs w:val="20"/>
    </w:rPr>
  </w:style>
  <w:style w:type="paragraph" w:styleId="Heading9">
    <w:name w:val="Heading 9"/>
    <w:basedOn w:val="Normal"/>
    <w:next w:val="Normal"/>
    <w:link w:val="Naslov9Char"/>
    <w:uiPriority w:val="9"/>
    <w:semiHidden w:val="1"/>
    <w:unhideWhenUsed w:val="1"/>
    <w:qFormat w:val="1"/>
    <w:rsid w:val="00FC693F"/>
    <w:pPr>
      <w:keepNext w:val="1"/>
      <w:keepLines w:val="1"/>
      <w:spacing w:after="0" w:before="200"/>
      <w:outlineLvl w:val="8"/>
    </w:pPr>
    <w:rPr>
      <w:rFonts w:ascii="Calibri" w:cs="" w:eastAsia="" w:hAnsi="Calibri"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qFormat w:val="1"/>
    <w:rPr/>
  </w:style>
  <w:style w:type="character" w:styleId="ZaglavljeChar" w:customStyle="1">
    <w:name w:val="Zaglavlje Char"/>
    <w:basedOn w:val="DefaultParagraphFont"/>
    <w:link w:val="Header"/>
    <w:uiPriority w:val="99"/>
    <w:qFormat w:val="1"/>
    <w:rsid w:val="00E618BF"/>
    <w:rPr/>
  </w:style>
  <w:style w:type="character" w:styleId="PodnojeChar" w:customStyle="1">
    <w:name w:val="Podnožje Char"/>
    <w:basedOn w:val="DefaultParagraphFont"/>
    <w:link w:val="Footer"/>
    <w:uiPriority w:val="99"/>
    <w:qFormat w:val="1"/>
    <w:rsid w:val="00E618BF"/>
    <w:rPr/>
  </w:style>
  <w:style w:type="character" w:styleId="Naslov1Char" w:customStyle="1">
    <w:name w:val="Naslov 1 Char"/>
    <w:basedOn w:val="DefaultParagraphFont"/>
    <w:link w:val="Heading1"/>
    <w:uiPriority w:val="9"/>
    <w:qFormat w:val="1"/>
    <w:rsid w:val="00FC693F"/>
    <w:rPr>
      <w:rFonts w:ascii="Calibri" w:cs="" w:eastAsia="" w:hAnsi="Calibri" w:asciiTheme="majorHAnsi" w:cstheme="majorBidi" w:eastAsiaTheme="majorEastAsia" w:hAnsiTheme="majorHAnsi"/>
      <w:b w:val="1"/>
      <w:bCs w:val="1"/>
      <w:color w:val="365f91" w:themeColor="accent1" w:themeShade="0000BF"/>
      <w:sz w:val="28"/>
      <w:szCs w:val="28"/>
    </w:rPr>
  </w:style>
  <w:style w:type="character" w:styleId="Naslov2Char" w:customStyle="1">
    <w:name w:val="Naslov 2 Char"/>
    <w:basedOn w:val="DefaultParagraphFont"/>
    <w:link w:val="Heading2"/>
    <w:uiPriority w:val="9"/>
    <w:qFormat w:val="1"/>
    <w:rsid w:val="00FC693F"/>
    <w:rPr>
      <w:rFonts w:ascii="Calibri" w:cs="" w:eastAsia="" w:hAnsi="Calibri" w:asciiTheme="majorHAnsi" w:cstheme="majorBidi" w:eastAsiaTheme="majorEastAsia" w:hAnsiTheme="majorHAnsi"/>
      <w:b w:val="1"/>
      <w:bCs w:val="1"/>
      <w:color w:val="4f81bd" w:themeColor="accent1"/>
      <w:sz w:val="26"/>
      <w:szCs w:val="26"/>
    </w:rPr>
  </w:style>
  <w:style w:type="character" w:styleId="Naslov3Char" w:customStyle="1">
    <w:name w:val="Naslov 3 Char"/>
    <w:basedOn w:val="DefaultParagraphFont"/>
    <w:link w:val="Heading3"/>
    <w:uiPriority w:val="9"/>
    <w:qFormat w:val="1"/>
    <w:rsid w:val="00FC693F"/>
    <w:rPr>
      <w:rFonts w:ascii="Calibri" w:cs="" w:eastAsia="" w:hAnsi="Calibri" w:asciiTheme="majorHAnsi" w:cstheme="majorBidi" w:eastAsiaTheme="majorEastAsia" w:hAnsiTheme="majorHAnsi"/>
      <w:b w:val="1"/>
      <w:bCs w:val="1"/>
      <w:color w:val="4f81bd" w:themeColor="accent1"/>
    </w:rPr>
  </w:style>
  <w:style w:type="character" w:styleId="NaslovChar" w:customStyle="1">
    <w:name w:val="Naslov Char"/>
    <w:basedOn w:val="DefaultParagraphFont"/>
    <w:link w:val="Title"/>
    <w:uiPriority w:val="10"/>
    <w:qFormat w:val="1"/>
    <w:rsid w:val="00FC693F"/>
    <w:rPr>
      <w:rFonts w:ascii="Calibri" w:cs="" w:eastAsia="" w:hAnsi="Calibri" w:asciiTheme="majorHAnsi" w:cstheme="majorBidi" w:eastAsiaTheme="majorEastAsia" w:hAnsiTheme="majorHAnsi"/>
      <w:color w:val="17365d" w:themeColor="text2" w:themeShade="0000BF"/>
      <w:spacing w:val="5"/>
      <w:kern w:val="2"/>
      <w:sz w:val="52"/>
      <w:szCs w:val="52"/>
    </w:rPr>
  </w:style>
  <w:style w:type="character" w:styleId="PodnaslovChar" w:customStyle="1">
    <w:name w:val="Podnaslov Char"/>
    <w:basedOn w:val="DefaultParagraphFont"/>
    <w:link w:val="Subtitle"/>
    <w:uiPriority w:val="11"/>
    <w:qFormat w:val="1"/>
    <w:rsid w:val="00FC693F"/>
    <w:rPr>
      <w:rFonts w:ascii="Calibri" w:cs="" w:eastAsia="" w:hAnsi="Calibri" w:asciiTheme="majorHAnsi" w:cstheme="majorBidi" w:eastAsiaTheme="majorEastAsia" w:hAnsiTheme="majorHAnsi"/>
      <w:i w:val="1"/>
      <w:iCs w:val="1"/>
      <w:color w:val="4f81bd" w:themeColor="accent1"/>
      <w:spacing w:val="15"/>
      <w:sz w:val="24"/>
      <w:szCs w:val="24"/>
    </w:rPr>
  </w:style>
  <w:style w:type="character" w:styleId="TijelotekstaChar" w:customStyle="1">
    <w:name w:val="Tijelo teksta Char"/>
    <w:basedOn w:val="DefaultParagraphFont"/>
    <w:uiPriority w:val="99"/>
    <w:qFormat w:val="1"/>
    <w:rsid w:val="00AA1D8D"/>
    <w:rPr/>
  </w:style>
  <w:style w:type="character" w:styleId="Tijeloteksta2Char" w:customStyle="1">
    <w:name w:val="Tijelo teksta 2 Char"/>
    <w:basedOn w:val="DefaultParagraphFont"/>
    <w:link w:val="BodyText2"/>
    <w:uiPriority w:val="99"/>
    <w:qFormat w:val="1"/>
    <w:rsid w:val="00AA1D8D"/>
    <w:rPr/>
  </w:style>
  <w:style w:type="character" w:styleId="Tijeloteksta3Char" w:customStyle="1">
    <w:name w:val="Tijelo teksta 3 Char"/>
    <w:basedOn w:val="DefaultParagraphFont"/>
    <w:link w:val="BodyText3"/>
    <w:uiPriority w:val="99"/>
    <w:qFormat w:val="1"/>
    <w:rsid w:val="00AA1D8D"/>
    <w:rPr>
      <w:sz w:val="16"/>
      <w:szCs w:val="16"/>
    </w:rPr>
  </w:style>
  <w:style w:type="character" w:styleId="TekstmakronaredbeChar" w:customStyle="1">
    <w:name w:val="Tekst makronaredbe Char"/>
    <w:basedOn w:val="DefaultParagraphFont"/>
    <w:link w:val="Macro"/>
    <w:uiPriority w:val="99"/>
    <w:qFormat w:val="1"/>
    <w:rsid w:val="0029639D"/>
    <w:rPr>
      <w:rFonts w:ascii="Courier" w:hAnsi="Courier"/>
      <w:sz w:val="20"/>
      <w:szCs w:val="20"/>
    </w:rPr>
  </w:style>
  <w:style w:type="character" w:styleId="CitatChar" w:customStyle="1">
    <w:name w:val="Citat Char"/>
    <w:basedOn w:val="DefaultParagraphFont"/>
    <w:link w:val="Quote"/>
    <w:uiPriority w:val="29"/>
    <w:qFormat w:val="1"/>
    <w:rsid w:val="00FC693F"/>
    <w:rPr>
      <w:i w:val="1"/>
      <w:iCs w:val="1"/>
      <w:color w:val="000000" w:themeColor="text1"/>
    </w:rPr>
  </w:style>
  <w:style w:type="character" w:styleId="Naslov4Char" w:customStyle="1">
    <w:name w:val="Naslov 4 Char"/>
    <w:basedOn w:val="DefaultParagraphFont"/>
    <w:link w:val="Heading4"/>
    <w:uiPriority w:val="9"/>
    <w:semiHidden w:val="1"/>
    <w:qFormat w:val="1"/>
    <w:rsid w:val="00FC693F"/>
    <w:rPr>
      <w:rFonts w:ascii="Calibri" w:cs="" w:eastAsia="" w:hAnsi="Calibri" w:asciiTheme="majorHAnsi" w:cstheme="majorBidi" w:eastAsiaTheme="majorEastAsia" w:hAnsiTheme="majorHAnsi"/>
      <w:b w:val="1"/>
      <w:bCs w:val="1"/>
      <w:i w:val="1"/>
      <w:iCs w:val="1"/>
      <w:color w:val="4f81bd" w:themeColor="accent1"/>
    </w:rPr>
  </w:style>
  <w:style w:type="character" w:styleId="Naslov5Char" w:customStyle="1">
    <w:name w:val="Naslov 5 Char"/>
    <w:basedOn w:val="DefaultParagraphFont"/>
    <w:link w:val="Heading5"/>
    <w:uiPriority w:val="9"/>
    <w:semiHidden w:val="1"/>
    <w:qFormat w:val="1"/>
    <w:rsid w:val="00FC693F"/>
    <w:rPr>
      <w:rFonts w:ascii="Calibri" w:cs="" w:eastAsia="" w:hAnsi="Calibri" w:asciiTheme="majorHAnsi" w:cstheme="majorBidi" w:eastAsiaTheme="majorEastAsia" w:hAnsiTheme="majorHAnsi"/>
      <w:color w:val="243f60" w:themeColor="accent1" w:themeShade="00007F"/>
    </w:rPr>
  </w:style>
  <w:style w:type="character" w:styleId="Naslov6Char" w:customStyle="1">
    <w:name w:val="Naslov 6 Char"/>
    <w:basedOn w:val="DefaultParagraphFont"/>
    <w:link w:val="Heading6"/>
    <w:uiPriority w:val="9"/>
    <w:semiHidden w:val="1"/>
    <w:qFormat w:val="1"/>
    <w:rsid w:val="00FC693F"/>
    <w:rPr>
      <w:rFonts w:ascii="Calibri" w:cs="" w:eastAsia="" w:hAnsi="Calibri" w:asciiTheme="majorHAnsi" w:cstheme="majorBidi" w:eastAsiaTheme="majorEastAsia" w:hAnsiTheme="majorHAnsi"/>
      <w:i w:val="1"/>
      <w:iCs w:val="1"/>
      <w:color w:val="243f60" w:themeColor="accent1" w:themeShade="00007F"/>
    </w:rPr>
  </w:style>
  <w:style w:type="character" w:styleId="Naslov7Char" w:customStyle="1">
    <w:name w:val="Naslov 7 Char"/>
    <w:basedOn w:val="DefaultParagraphFont"/>
    <w:link w:val="Heading7"/>
    <w:uiPriority w:val="9"/>
    <w:semiHidden w:val="1"/>
    <w:qFormat w:val="1"/>
    <w:rsid w:val="00FC693F"/>
    <w:rPr>
      <w:rFonts w:ascii="Calibri" w:cs="" w:eastAsia="" w:hAnsi="Calibri" w:asciiTheme="majorHAnsi" w:cstheme="majorBidi" w:eastAsiaTheme="majorEastAsia" w:hAnsiTheme="majorHAnsi"/>
      <w:i w:val="1"/>
      <w:iCs w:val="1"/>
      <w:color w:val="404040" w:themeColor="text1" w:themeTint="0000BF"/>
    </w:rPr>
  </w:style>
  <w:style w:type="character" w:styleId="Naslov8Char" w:customStyle="1">
    <w:name w:val="Naslov 8 Char"/>
    <w:basedOn w:val="DefaultParagraphFont"/>
    <w:link w:val="Heading8"/>
    <w:uiPriority w:val="9"/>
    <w:semiHidden w:val="1"/>
    <w:qFormat w:val="1"/>
    <w:rsid w:val="00FC693F"/>
    <w:rPr>
      <w:rFonts w:ascii="Calibri" w:cs="" w:eastAsia="" w:hAnsi="Calibri" w:asciiTheme="majorHAnsi" w:cstheme="majorBidi" w:eastAsiaTheme="majorEastAsia" w:hAnsiTheme="majorHAnsi"/>
      <w:color w:val="4f81bd" w:themeColor="accent1"/>
      <w:sz w:val="20"/>
      <w:szCs w:val="20"/>
    </w:rPr>
  </w:style>
  <w:style w:type="character" w:styleId="Naslov9Char" w:customStyle="1">
    <w:name w:val="Naslov 9 Char"/>
    <w:basedOn w:val="DefaultParagraphFont"/>
    <w:link w:val="Heading9"/>
    <w:uiPriority w:val="9"/>
    <w:semiHidden w:val="1"/>
    <w:qFormat w:val="1"/>
    <w:rsid w:val="00FC693F"/>
    <w:rPr>
      <w:rFonts w:ascii="Calibri" w:cs="" w:eastAsia="" w:hAnsi="Calibri" w:asciiTheme="majorHAnsi" w:cstheme="majorBidi" w:eastAsiaTheme="majorEastAsia" w:hAnsiTheme="majorHAnsi"/>
      <w:i w:val="1"/>
      <w:iCs w:val="1"/>
      <w:color w:val="404040" w:themeColor="text1" w:themeTint="0000BF"/>
      <w:sz w:val="20"/>
      <w:szCs w:val="20"/>
    </w:rPr>
  </w:style>
  <w:style w:type="character" w:styleId="Strong">
    <w:name w:val="Strong"/>
    <w:qFormat w:val="1"/>
    <w:rPr>
      <w:b w:val="1"/>
      <w:bCs w:val="1"/>
    </w:rPr>
  </w:style>
  <w:style w:type="character" w:styleId="Emphasis">
    <w:name w:val="Emphasis"/>
    <w:basedOn w:val="DefaultParagraphFont"/>
    <w:uiPriority w:val="20"/>
    <w:qFormat w:val="1"/>
    <w:rsid w:val="00FC693F"/>
    <w:rPr>
      <w:i w:val="1"/>
      <w:iCs w:val="1"/>
    </w:rPr>
  </w:style>
  <w:style w:type="character" w:styleId="NaglaencitatChar" w:customStyle="1">
    <w:name w:val="Naglašen citat Char"/>
    <w:basedOn w:val="DefaultParagraphFont"/>
    <w:link w:val="IntenseQuote"/>
    <w:uiPriority w:val="30"/>
    <w:qFormat w:val="1"/>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character" w:styleId="InternetLink">
    <w:name w:val="Hyperlink"/>
    <w:basedOn w:val="DefaultParagraphFont"/>
    <w:uiPriority w:val="99"/>
    <w:unhideWhenUsed w:val="1"/>
    <w:rsid w:val="008210AE"/>
    <w:rPr>
      <w:color w:val="0000ff" w:themeColor="hyperlink"/>
      <w:u w:val="single"/>
    </w:rPr>
  </w:style>
  <w:style w:type="character" w:styleId="UnresolvedMention">
    <w:name w:val="Unresolved Mention"/>
    <w:basedOn w:val="DefaultParagraphFont"/>
    <w:uiPriority w:val="99"/>
    <w:semiHidden w:val="1"/>
    <w:unhideWhenUsed w:val="1"/>
    <w:qFormat w:val="1"/>
    <w:rsid w:val="008210AE"/>
    <w:rPr>
      <w:color w:val="605e5c"/>
      <w:shd w:fill="e1dfdd" w:val="clear"/>
    </w:rPr>
  </w:style>
  <w:style w:type="character" w:styleId="Bullets">
    <w:name w:val="Bullets"/>
    <w:qFormat w:val="1"/>
    <w:rPr>
      <w:rFonts w:ascii="OpenSymbol" w:cs="OpenSymbol" w:eastAsia="OpenSymbol" w:hAnsi="OpenSymbol"/>
    </w:rPr>
  </w:style>
  <w:style w:type="paragraph" w:styleId="Heading">
    <w:name w:val="Heading"/>
    <w:basedOn w:val="Normal"/>
    <w:next w:val="TextBody"/>
    <w:qFormat w:val="1"/>
    <w:pPr>
      <w:keepNext w:val="1"/>
      <w:spacing w:after="120" w:before="240"/>
    </w:pPr>
    <w:rPr>
      <w:rFonts w:ascii="Liberation Sans" w:cs="Noto Sans Devanagari" w:eastAsia="Noto Sans" w:hAnsi="Liberation Sans"/>
      <w:sz w:val="28"/>
      <w:szCs w:val="28"/>
    </w:rPr>
  </w:style>
  <w:style w:type="paragraph" w:styleId="TextBody">
    <w:name w:val="Body Text"/>
    <w:basedOn w:val="Normal"/>
    <w:link w:val="TijelotekstaChar"/>
    <w:uiPriority w:val="99"/>
    <w:unhideWhenUsed w:val="1"/>
    <w:rsid w:val="00AA1D8D"/>
    <w:pPr>
      <w:spacing w:after="120" w:before="0"/>
    </w:pPr>
    <w:rPr/>
  </w:style>
  <w:style w:type="paragraph" w:styleId="List">
    <w:name w:val="List"/>
    <w:basedOn w:val="Normal"/>
    <w:uiPriority w:val="99"/>
    <w:unhideWhenUsed w:val="1"/>
    <w:rsid w:val="00AA1D8D"/>
    <w:pPr>
      <w:spacing w:after="200" w:before="0"/>
      <w:ind w:left="360" w:hanging="360"/>
      <w:contextualSpacing w:val="1"/>
    </w:pPr>
    <w:rPr/>
  </w:style>
  <w:style w:type="paragraph" w:styleId="Caption">
    <w:name w:val="Caption"/>
    <w:basedOn w:val="Normal"/>
    <w:qFormat w:val="1"/>
    <w:pPr>
      <w:suppressLineNumbers w:val="1"/>
      <w:spacing w:after="120" w:before="120"/>
    </w:pPr>
    <w:rPr>
      <w:rFonts w:cs="Noto Sans Devanagari"/>
      <w:i w:val="1"/>
      <w:iCs w:val="1"/>
      <w:sz w:val="24"/>
      <w:szCs w:val="24"/>
    </w:rPr>
  </w:style>
  <w:style w:type="paragraph" w:styleId="Index">
    <w:name w:val="Index"/>
    <w:basedOn w:val="Normal"/>
    <w:qFormat w:val="1"/>
    <w:pPr>
      <w:suppressLineNumbers w:val="1"/>
    </w:pPr>
    <w:rPr>
      <w:rFonts w:cs="Noto Sans Devanagari"/>
    </w:rPr>
  </w:style>
  <w:style w:type="paragraph" w:styleId="Title">
    <w:name w:val="Title"/>
    <w:basedOn w:val="Normal"/>
    <w:next w:val="Normal"/>
    <w:link w:val="NaslovChar"/>
    <w:uiPriority w:val="10"/>
    <w:qFormat w:val="1"/>
    <w:rsid w:val="00FC693F"/>
    <w:pPr>
      <w:pBdr>
        <w:bottom w:color="4f81bd" w:space="4" w:sz="8" w:val="single"/>
      </w:pBdr>
      <w:spacing w:after="300" w:before="0" w:line="240" w:lineRule="auto"/>
      <w:contextualSpacing w:val="1"/>
    </w:pPr>
    <w:rPr>
      <w:rFonts w:ascii="Calibri" w:cs="" w:eastAsia="" w:hAnsi="Calibri" w:asciiTheme="majorHAnsi" w:cstheme="majorBidi" w:eastAsiaTheme="majorEastAsia" w:hAnsiTheme="majorHAnsi"/>
      <w:color w:val="17365d" w:themeColor="text2" w:themeShade="0000BF"/>
      <w:spacing w:val="5"/>
      <w:kern w:val="2"/>
      <w:sz w:val="52"/>
      <w:szCs w:val="52"/>
    </w:rPr>
  </w:style>
  <w:style w:type="paragraph" w:styleId="HeaderandFooter">
    <w:name w:val="Header and Footer"/>
    <w:basedOn w:val="Normal"/>
    <w:qFormat w:val="1"/>
    <w:pPr/>
    <w:rPr/>
  </w:style>
  <w:style w:type="paragraph" w:styleId="Header">
    <w:name w:val="Header"/>
    <w:basedOn w:val="Normal"/>
    <w:link w:val="ZaglavljeChar"/>
    <w:uiPriority w:val="99"/>
    <w:unhideWhenUsed w:val="1"/>
    <w:rsid w:val="00E618BF"/>
    <w:pPr>
      <w:tabs>
        <w:tab w:val="clear" w:pos="720"/>
        <w:tab w:val="center" w:leader="none" w:pos="4680"/>
        <w:tab w:val="right" w:leader="none" w:pos="9360"/>
      </w:tabs>
      <w:spacing w:after="0" w:before="0" w:line="240" w:lineRule="auto"/>
    </w:pPr>
    <w:rPr/>
  </w:style>
  <w:style w:type="paragraph" w:styleId="Footer">
    <w:name w:val="Footer"/>
    <w:basedOn w:val="Normal"/>
    <w:link w:val="PodnojeChar"/>
    <w:uiPriority w:val="99"/>
    <w:unhideWhenUsed w:val="1"/>
    <w:rsid w:val="00E618BF"/>
    <w:pPr>
      <w:tabs>
        <w:tab w:val="clear" w:pos="720"/>
        <w:tab w:val="center" w:leader="none" w:pos="4680"/>
        <w:tab w:val="right" w:leader="none" w:pos="9360"/>
      </w:tabs>
      <w:spacing w:after="0" w:before="0" w:line="240" w:lineRule="auto"/>
    </w:pPr>
    <w:rPr/>
  </w:style>
  <w:style w:type="paragraph" w:styleId="NoSpacing">
    <w:name w:val="No Spacing"/>
    <w:uiPriority w:val="1"/>
    <w:qFormat w:val="1"/>
    <w:rsid w:val="00FC693F"/>
    <w:pPr>
      <w:widowControl w:val="1"/>
      <w:suppressAutoHyphens w:val="1"/>
      <w:bidi w:val="0"/>
      <w:spacing w:after="0" w:before="0" w:line="240" w:lineRule="auto"/>
      <w:jc w:val="left"/>
    </w:pPr>
    <w:rPr>
      <w:rFonts w:ascii="Cambria" w:cs="Cambria" w:eastAsia="Cambria" w:hAnsi="Cambria"/>
      <w:color w:val="auto"/>
      <w:kern w:val="0"/>
      <w:sz w:val="22"/>
      <w:szCs w:val="22"/>
      <w:lang w:bidi="ar-SA" w:eastAsia="hr-HR" w:val="en-US"/>
    </w:rPr>
  </w:style>
  <w:style w:type="paragraph" w:styleId="Subtitle">
    <w:name w:val="Subtitle"/>
    <w:basedOn w:val="Normal"/>
    <w:next w:val="Normal"/>
    <w:link w:val="PodnaslovChar"/>
    <w:uiPriority w:val="11"/>
    <w:qFormat w:val="1"/>
    <w:pPr/>
    <w:rPr>
      <w:rFonts w:ascii="Calibri" w:cs="Calibri" w:eastAsia="Calibri" w:hAnsi="Calibri"/>
      <w:i w:val="1"/>
      <w:color w:val="4f81bd"/>
      <w:sz w:val="24"/>
      <w:szCs w:val="24"/>
    </w:rPr>
  </w:style>
  <w:style w:type="paragraph" w:styleId="ListParagraph">
    <w:name w:val="List Paragraph"/>
    <w:basedOn w:val="Normal"/>
    <w:uiPriority w:val="34"/>
    <w:qFormat w:val="1"/>
    <w:rsid w:val="00FC693F"/>
    <w:pPr>
      <w:spacing w:after="200" w:before="0"/>
      <w:ind w:left="720" w:hanging="0"/>
      <w:contextualSpacing w:val="1"/>
    </w:pPr>
    <w:rPr/>
  </w:style>
  <w:style w:type="paragraph" w:styleId="BodyText2">
    <w:name w:val="Body Text 2"/>
    <w:basedOn w:val="Normal"/>
    <w:link w:val="Tijeloteksta2Char"/>
    <w:uiPriority w:val="99"/>
    <w:unhideWhenUsed w:val="1"/>
    <w:qFormat w:val="1"/>
    <w:rsid w:val="00AA1D8D"/>
    <w:pPr>
      <w:spacing w:after="120" w:before="0" w:line="480" w:lineRule="auto"/>
    </w:pPr>
    <w:rPr/>
  </w:style>
  <w:style w:type="paragraph" w:styleId="BodyText3">
    <w:name w:val="Body Text 3"/>
    <w:basedOn w:val="Normal"/>
    <w:link w:val="Tijeloteksta3Char"/>
    <w:uiPriority w:val="99"/>
    <w:unhideWhenUsed w:val="1"/>
    <w:qFormat w:val="1"/>
    <w:rsid w:val="00AA1D8D"/>
    <w:pPr>
      <w:spacing w:after="120" w:before="0"/>
    </w:pPr>
    <w:rPr>
      <w:sz w:val="16"/>
      <w:szCs w:val="16"/>
    </w:rPr>
  </w:style>
  <w:style w:type="paragraph" w:styleId="ListBullet3">
    <w:name w:val="List Bullet 3"/>
    <w:basedOn w:val="Normal"/>
    <w:uiPriority w:val="99"/>
    <w:unhideWhenUsed w:val="1"/>
    <w:qFormat w:val="1"/>
    <w:rsid w:val="00326F90"/>
    <w:pPr>
      <w:tabs>
        <w:tab w:val="left" w:leader="none" w:pos="720"/>
      </w:tabs>
      <w:spacing w:after="200" w:before="0"/>
      <w:ind w:left="720" w:hanging="720"/>
      <w:contextualSpacing w:val="1"/>
    </w:pPr>
    <w:rPr/>
  </w:style>
  <w:style w:type="paragraph" w:styleId="ListBullet4">
    <w:name w:val="List Bullet 4"/>
    <w:basedOn w:val="Normal"/>
    <w:uiPriority w:val="99"/>
    <w:unhideWhenUsed w:val="1"/>
    <w:qFormat w:val="1"/>
    <w:rsid w:val="00326F90"/>
    <w:pPr>
      <w:spacing w:after="200" w:before="0"/>
      <w:ind w:left="1080" w:hanging="360"/>
      <w:contextualSpacing w:val="1"/>
    </w:pPr>
    <w:rPr/>
  </w:style>
  <w:style w:type="paragraph" w:styleId="ListBullet">
    <w:name w:val="List Bullet"/>
    <w:basedOn w:val="Normal"/>
    <w:uiPriority w:val="99"/>
    <w:unhideWhenUsed w:val="1"/>
    <w:qFormat w:val="1"/>
    <w:rsid w:val="00326F90"/>
    <w:pPr>
      <w:numPr>
        <w:ilvl w:val="0"/>
        <w:numId w:val="1"/>
      </w:numPr>
      <w:spacing w:after="200" w:before="0"/>
      <w:contextualSpacing w:val="1"/>
    </w:pPr>
    <w:rPr/>
  </w:style>
  <w:style w:type="paragraph" w:styleId="ListBullet2">
    <w:name w:val="List Bullet 2"/>
    <w:basedOn w:val="Normal"/>
    <w:uiPriority w:val="99"/>
    <w:unhideWhenUsed w:val="1"/>
    <w:qFormat w:val="1"/>
    <w:rsid w:val="00326F90"/>
    <w:pPr>
      <w:numPr>
        <w:ilvl w:val="0"/>
        <w:numId w:val="2"/>
      </w:numPr>
      <w:spacing w:after="200" w:before="0"/>
      <w:contextualSpacing w:val="1"/>
    </w:pPr>
    <w:rPr/>
  </w:style>
  <w:style w:type="paragraph" w:styleId="ListNumber">
    <w:name w:val="List Number"/>
    <w:basedOn w:val="Normal"/>
    <w:uiPriority w:val="99"/>
    <w:unhideWhenUsed w:val="1"/>
    <w:qFormat w:val="1"/>
    <w:rsid w:val="00326F90"/>
    <w:pPr>
      <w:tabs>
        <w:tab w:val="left" w:leader="none" w:pos="720"/>
      </w:tabs>
      <w:spacing w:after="200" w:before="0"/>
      <w:ind w:left="720" w:hanging="720"/>
      <w:contextualSpacing w:val="1"/>
    </w:pPr>
    <w:rPr/>
  </w:style>
  <w:style w:type="paragraph" w:styleId="ListNumber2">
    <w:name w:val="List Number 2"/>
    <w:basedOn w:val="Normal"/>
    <w:uiPriority w:val="99"/>
    <w:unhideWhenUsed w:val="1"/>
    <w:qFormat w:val="1"/>
    <w:rsid w:val="0029639D"/>
    <w:pPr>
      <w:tabs>
        <w:tab w:val="left" w:leader="none" w:pos="720"/>
      </w:tabs>
      <w:spacing w:after="200" w:before="0"/>
      <w:ind w:left="720" w:hanging="720"/>
      <w:contextualSpacing w:val="1"/>
    </w:pPr>
    <w:rPr/>
  </w:style>
  <w:style w:type="paragraph" w:styleId="ListNumber3">
    <w:name w:val="List Number 3"/>
    <w:basedOn w:val="Normal"/>
    <w:uiPriority w:val="99"/>
    <w:unhideWhenUsed w:val="1"/>
    <w:qFormat w:val="1"/>
    <w:rsid w:val="0029639D"/>
    <w:pPr>
      <w:tabs>
        <w:tab w:val="left" w:leader="none" w:pos="720"/>
      </w:tabs>
      <w:spacing w:after="200" w:before="0"/>
      <w:ind w:left="720" w:hanging="720"/>
      <w:contextualSpacing w:val="1"/>
    </w:pPr>
    <w:rPr/>
  </w:style>
  <w:style w:type="paragraph" w:styleId="ListContinue">
    <w:name w:val="List Continue"/>
    <w:basedOn w:val="Normal"/>
    <w:uiPriority w:val="99"/>
    <w:unhideWhenUsed w:val="1"/>
    <w:qFormat w:val="1"/>
    <w:rsid w:val="0029639D"/>
    <w:pPr>
      <w:spacing w:after="120" w:before="0"/>
      <w:ind w:left="360" w:hanging="0"/>
      <w:contextualSpacing w:val="1"/>
    </w:pPr>
    <w:rPr/>
  </w:style>
  <w:style w:type="paragraph" w:styleId="ListContinue2">
    <w:name w:val="List Continue 2"/>
    <w:basedOn w:val="Normal"/>
    <w:uiPriority w:val="99"/>
    <w:unhideWhenUsed w:val="1"/>
    <w:qFormat w:val="1"/>
    <w:rsid w:val="0029639D"/>
    <w:pPr>
      <w:spacing w:after="120" w:before="0"/>
      <w:ind w:left="720" w:hanging="0"/>
      <w:contextualSpacing w:val="1"/>
    </w:pPr>
    <w:rPr/>
  </w:style>
  <w:style w:type="paragraph" w:styleId="ListContinue3">
    <w:name w:val="List Continue 3"/>
    <w:basedOn w:val="Normal"/>
    <w:uiPriority w:val="99"/>
    <w:unhideWhenUsed w:val="1"/>
    <w:qFormat w:val="1"/>
    <w:rsid w:val="0029639D"/>
    <w:pPr>
      <w:spacing w:after="120" w:before="0"/>
      <w:ind w:left="1080" w:hanging="0"/>
      <w:contextualSpacing w:val="1"/>
    </w:pPr>
    <w:rPr/>
  </w:style>
  <w:style w:type="paragraph" w:styleId="Macro">
    <w:name w:val="macro"/>
    <w:link w:val="TekstmakronaredbeChar"/>
    <w:uiPriority w:val="99"/>
    <w:unhideWhenUsed w:val="1"/>
    <w:qFormat w:val="1"/>
    <w:rsid w:val="0029639D"/>
    <w:pPr>
      <w:widowControl w:val="1"/>
      <w:tabs>
        <w:tab w:val="clear" w:pos="720"/>
        <w:tab w:val="left" w:leader="none" w:pos="576"/>
        <w:tab w:val="left" w:leader="none" w:pos="1152"/>
        <w:tab w:val="left" w:leader="none" w:pos="1728"/>
        <w:tab w:val="left" w:leader="none" w:pos="2304"/>
        <w:tab w:val="left" w:leader="none" w:pos="2880"/>
        <w:tab w:val="left" w:leader="none" w:pos="3456"/>
        <w:tab w:val="left" w:leader="none" w:pos="4032"/>
      </w:tabs>
      <w:suppressAutoHyphens w:val="1"/>
      <w:bidi w:val="0"/>
      <w:spacing w:after="200" w:before="0" w:line="276" w:lineRule="auto"/>
      <w:jc w:val="left"/>
    </w:pPr>
    <w:rPr>
      <w:rFonts w:ascii="Courier" w:cs="Cambria" w:eastAsia="Cambria" w:hAnsi="Courier"/>
      <w:color w:val="auto"/>
      <w:kern w:val="0"/>
      <w:sz w:val="20"/>
      <w:szCs w:val="20"/>
      <w:lang w:bidi="ar-SA" w:eastAsia="hr-HR" w:val="en-US"/>
    </w:rPr>
  </w:style>
  <w:style w:type="paragraph" w:styleId="Quote">
    <w:name w:val="Quote"/>
    <w:basedOn w:val="Normal"/>
    <w:next w:val="Normal"/>
    <w:link w:val="CitatChar"/>
    <w:uiPriority w:val="29"/>
    <w:qFormat w:val="1"/>
    <w:rsid w:val="00FC693F"/>
    <w:pPr/>
    <w:rPr>
      <w:i w:val="1"/>
      <w:iCs w:val="1"/>
      <w:color w:val="000000" w:themeColor="text1"/>
    </w:rPr>
  </w:style>
  <w:style w:type="paragraph" w:styleId="Caption1">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paragraph" w:styleId="IntenseQuote">
    <w:name w:val="Intense Quote"/>
    <w:basedOn w:val="Normal"/>
    <w:next w:val="Normal"/>
    <w:link w:val="NaglaencitatChar"/>
    <w:uiPriority w:val="30"/>
    <w:qFormat w:val="1"/>
    <w:rsid w:val="00FC693F"/>
    <w:pPr>
      <w:pBdr>
        <w:bottom w:color="4f81bd" w:space="4" w:sz="4" w:val="single"/>
      </w:pBdr>
      <w:spacing w:after="280" w:before="200"/>
      <w:ind w:left="936" w:right="936" w:hanging="0"/>
    </w:pPr>
    <w:rPr>
      <w:b w:val="1"/>
      <w:bCs w:val="1"/>
      <w:i w:val="1"/>
      <w:iCs w:val="1"/>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val="1"/>
    <w:unhideWhenUsed w:val="1"/>
    <w:qFormat w:val="1"/>
    <w:rsid w:val="00FC693F"/>
    <w:pPr>
      <w:outlineLvl w:val="9"/>
    </w:pPr>
    <w:rPr/>
  </w:style>
  <w:style w:type="paragraph" w:styleId="NormalWeb">
    <w:name w:val="Normal (Web)"/>
    <w:basedOn w:val="Normal"/>
    <w:uiPriority w:val="99"/>
    <w:unhideWhenUsed w:val="1"/>
    <w:qFormat w:val="1"/>
    <w:rsid w:val="008630A4"/>
    <w:pPr>
      <w:spacing w:afterAutospacing="1" w:beforeAutospacing="1" w:line="240" w:lineRule="auto"/>
    </w:pPr>
    <w:rPr>
      <w:rFonts w:ascii="Times New Roman" w:cs="Times New Roman" w:eastAsia="Times New Roman" w:hAnsi="Times New Roman"/>
      <w:sz w:val="24"/>
      <w:szCs w:val="24"/>
      <w:lang w:val="hr-HR"/>
    </w:rPr>
  </w:style>
  <w:style w:type="paragraph" w:styleId="FrameContents">
    <w:name w:val="Frame Contents"/>
    <w:basedOn w:val="Normal"/>
    <w:qFormat w:val="1"/>
    <w:pPr/>
    <w:rPr/>
  </w:style>
  <w:style w:type="numbering" w:styleId="NoList" w:default="1">
    <w:name w:val="No List"/>
    <w:uiPriority w:val="99"/>
    <w:semiHidden w:val="1"/>
    <w:unhideWhenUsed w:val="1"/>
    <w:qFormat w:val="1"/>
  </w:style>
  <w:style w:type="table" w:styleId="Obinatablica"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Reetkatablice">
    <w:name w:val="Table Grid"/>
    <w:basedOn w:val="Obinatablica"/>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vijetlosjenanje">
    <w:name w:val="Light Shading"/>
    <w:basedOn w:val="Obinatablica"/>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Svijetlosjenanje-Isticanje1">
    <w:name w:val="Light Shading Accent 1"/>
    <w:basedOn w:val="Obinatablica"/>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Svijetlosjenanje-Isticanje2">
    <w:name w:val="Light Shading Accent 2"/>
    <w:basedOn w:val="Obinatablica"/>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Svijetlosjenanje-Isticanje3">
    <w:name w:val="Light Shading Accent 3"/>
    <w:basedOn w:val="Obinatablica"/>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Svijetlosjenanje-Isticanje4">
    <w:name w:val="Light Shading Accent 4"/>
    <w:basedOn w:val="Obinatablica"/>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Svijetlosjenanje-Isticanje5">
    <w:name w:val="Light Shading Accent 5"/>
    <w:basedOn w:val="Obinatablica"/>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Svijetlosjenanje-Isticanje6">
    <w:name w:val="Light Shading Accent 6"/>
    <w:basedOn w:val="Obinatablica"/>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Pr/>
    </w:tblStylePr>
    <w:tblStylePr w:type="lastCol">
      <w:rPr>
        <w:b w:val="1"/>
        <w:bCs w:val="1"/>
      </w:rPr>
      <w:tbl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Pr/>
    </w:tblStylePr>
    <w:tblStylePr w:type="lastCol">
      <w:rPr>
        <w:b w:val="1"/>
        <w:bCs w:val="1"/>
      </w:rPr>
      <w:tbl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Pr/>
    </w:tblStylePr>
    <w:tblStylePr w:type="lastCol">
      <w:rPr>
        <w:b w:val="1"/>
        <w:bCs w:val="1"/>
      </w:rPr>
      <w:tbl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Pr/>
    </w:tblStylePr>
    <w:tblStylePr w:type="lastCol">
      <w:rPr>
        <w:b w:val="1"/>
        <w:bCs w:val="1"/>
      </w:rPr>
      <w:tbl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Pr/>
    </w:tblStylePr>
    <w:tblStylePr w:type="lastCol">
      <w:rPr>
        <w:b w:val="1"/>
        <w:bCs w:val="1"/>
      </w:rPr>
      <w:tbl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Pr/>
    </w:tblStylePr>
    <w:tblStylePr w:type="lastCol">
      <w:rPr>
        <w:b w:val="1"/>
        <w:bCs w:val="1"/>
      </w:rPr>
      <w:tbl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Pr/>
    </w:tblStylePr>
    <w:tblStylePr w:type="lastCol">
      <w:rPr>
        <w:b w:val="1"/>
        <w:bCs w:val="1"/>
      </w:rPr>
      <w:tbl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val="single"/>
          <w:left w:color="404040" w:space="0" w:sz="8" w:themeColor="text1" w:val="single"/>
          <w:bottom w:color="404040" w:space="0" w:sz="8" w:themeColor="text1" w:val="single"/>
          <w:right w:color="404040" w:space="0" w:sz="8" w:themeColor="text1"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val="double"/>
          <w:left w:color="404040" w:space="0" w:sz="8" w:themeColor="text1" w:val="single"/>
          <w:bottom w:color="404040" w:space="0" w:sz="8" w:themeColor="text1" w:val="single"/>
          <w:right w:color="404040" w:space="0" w:sz="8" w:themeColor="tex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val="single"/>
          <w:left w:color="7ba0cd" w:space="0" w:sz="8" w:themeColor="accent1" w:val="single"/>
          <w:bottom w:color="7ba0cd" w:space="0" w:sz="8" w:themeColor="accent1" w:val="single"/>
          <w:right w:color="7ba0cd" w:space="0" w:sz="8" w:themeColor="accent1"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val="double"/>
          <w:left w:color="7ba0cd" w:space="0" w:sz="8" w:themeColor="accent1" w:val="single"/>
          <w:bottom w:color="7ba0cd" w:space="0" w:sz="8" w:themeColor="accent1" w:val="single"/>
          <w:right w:color="7ba0cd" w:space="0" w:sz="8" w:themeColor="accent1"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val="single"/>
          <w:left w:color="cf7b79" w:space="0" w:sz="8" w:themeColor="accent2" w:val="single"/>
          <w:bottom w:color="cf7b79" w:space="0" w:sz="8" w:themeColor="accent2" w:val="single"/>
          <w:right w:color="cf7b79" w:space="0" w:sz="8" w:themeColor="accent2"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val="double"/>
          <w:left w:color="cf7b79" w:space="0" w:sz="8" w:themeColor="accent2" w:val="single"/>
          <w:bottom w:color="cf7b79" w:space="0" w:sz="8" w:themeColor="accent2" w:val="single"/>
          <w:right w:color="cf7b79" w:space="0" w:sz="8" w:themeColor="accent2"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val="single"/>
          <w:left w:color="b3cc82" w:space="0" w:sz="8" w:themeColor="accent3" w:val="single"/>
          <w:bottom w:color="b3cc82" w:space="0" w:sz="8" w:themeColor="accent3" w:val="single"/>
          <w:right w:color="b3cc82"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val="double"/>
          <w:left w:color="b3cc82" w:space="0" w:sz="8" w:themeColor="accent3" w:val="single"/>
          <w:bottom w:color="b3cc82" w:space="0" w:sz="8" w:themeColor="accent3" w:val="single"/>
          <w:right w:color="b3cc82" w:space="0" w:sz="8" w:themeColor="accent3"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val="single"/>
          <w:left w:color="9f8ab9" w:space="0" w:sz="8" w:themeColor="accent4" w:val="single"/>
          <w:bottom w:color="9f8ab9" w:space="0" w:sz="8" w:themeColor="accent4" w:val="single"/>
          <w:right w:color="9f8ab9" w:space="0" w:sz="8" w:themeColor="accent4"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val="double"/>
          <w:left w:color="9f8ab9" w:space="0" w:sz="8" w:themeColor="accent4" w:val="single"/>
          <w:bottom w:color="9f8ab9" w:space="0" w:sz="8" w:themeColor="accent4" w:val="single"/>
          <w:right w:color="9f8ab9" w:space="0" w:sz="8" w:themeColor="accent4"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val="single"/>
          <w:left w:color="78c0d4" w:space="0" w:sz="8" w:themeColor="accent5" w:val="single"/>
          <w:bottom w:color="78c0d4" w:space="0" w:sz="8" w:themeColor="accent5" w:val="single"/>
          <w:right w:color="78c0d4" w:space="0" w:sz="8" w:themeColor="accent5"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val="double"/>
          <w:left w:color="78c0d4" w:space="0" w:sz="8" w:themeColor="accent5" w:val="single"/>
          <w:bottom w:color="78c0d4" w:space="0" w:sz="8" w:themeColor="accent5" w:val="single"/>
          <w:right w:color="78c0d4" w:space="0" w:sz="8" w:themeColor="accent5"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val="single"/>
          <w:left w:color="f9b074" w:space="0" w:sz="8" w:themeColor="accent6" w:val="single"/>
          <w:bottom w:color="f9b074" w:space="0" w:sz="8" w:themeColor="accent6" w:val="single"/>
          <w:right w:color="f9b074" w:space="0" w:sz="8" w:themeColor="accent6"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val="double"/>
          <w:left w:color="f9b074" w:space="0" w:sz="8" w:themeColor="accent6" w:val="single"/>
          <w:bottom w:color="f9b074" w:space="0" w:sz="8" w:themeColor="accent6" w:val="single"/>
          <w:right w:color="f9b074" w:space="0" w:sz="8" w:themeColor="accent6" w:val="single"/>
          <w:insideH w:space="0" w:sz="0" w:val="nil"/>
          <w:insideV w:space="0" w:sz="0" w:val="nil"/>
        </w:tcBorders>
      </w:tcPr>
    </w:tblStylePr>
    <w:tblStylePr w:type="firstCol">
      <w:rPr>
        <w:b w:val="1"/>
        <w:bCs w:val="1"/>
      </w:rPr>
      <w:tblPr/>
    </w:tblStylePr>
    <w:tblStylePr w:type="lastCol">
      <w:rPr>
        <w:b w:val="1"/>
        <w:bCs w:val="1"/>
      </w:rPr>
      <w:tbl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Srednjipopis2">
    <w:name w:val="Medium Lis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1">
    <w:name w:val="Medium List 2 Accent 1"/>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2">
    <w:name w:val="Medium List 2 Accent 2"/>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3">
    <w:name w:val="Medium List 2 Accent 3"/>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4">
    <w:name w:val="Medium List 2 Accent 4"/>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5">
    <w:name w:val="Medium List 2 Accent 5"/>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ipopis2-Isticanje6">
    <w:name w:val="Medium List 2 Accent 6"/>
    <w:basedOn w:val="Obinatablica"/>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Pr/>
    </w:tblStylePr>
    <w:tblStylePr w:type="lastRow">
      <w:rPr>
        <w:b w:val="1"/>
        <w:bCs w:val="1"/>
      </w:rPr>
      <w:tblPr/>
      <w:tcPr>
        <w:tcBorders>
          <w:top w:color="404040" w:space="0" w:sz="18" w:themeColor="text1" w:val="single"/>
        </w:tcBorders>
      </w:tcPr>
    </w:tblStylePr>
    <w:tblStylePr w:type="firstCol">
      <w:rPr>
        <w:b w:val="1"/>
        <w:bCs w:val="1"/>
      </w:rPr>
      <w:tblPr/>
    </w:tblStylePr>
    <w:tblStylePr w:type="lastCol">
      <w:rPr>
        <w:b w:val="1"/>
        <w:bCs w:val="1"/>
      </w:rPr>
      <w:tbl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Pr/>
    </w:tblStylePr>
    <w:tblStylePr w:type="lastRow">
      <w:rPr>
        <w:b w:val="1"/>
        <w:bCs w:val="1"/>
      </w:rPr>
      <w:tblPr/>
      <w:tcPr>
        <w:tcBorders>
          <w:top w:color="7ba0cd" w:space="0" w:sz="18" w:themeColor="accent1" w:val="single"/>
        </w:tcBorders>
      </w:tcPr>
    </w:tblStylePr>
    <w:tblStylePr w:type="firstCol">
      <w:rPr>
        <w:b w:val="1"/>
        <w:bCs w:val="1"/>
      </w:rPr>
      <w:tblPr/>
    </w:tblStylePr>
    <w:tblStylePr w:type="lastCol">
      <w:rPr>
        <w:b w:val="1"/>
        <w:bCs w:val="1"/>
      </w:rPr>
      <w:tbl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Pr/>
    </w:tblStylePr>
    <w:tblStylePr w:type="lastRow">
      <w:rPr>
        <w:b w:val="1"/>
        <w:bCs w:val="1"/>
      </w:rPr>
      <w:tblPr/>
      <w:tcPr>
        <w:tcBorders>
          <w:top w:color="cf7b79" w:space="0" w:sz="18" w:themeColor="accent2" w:val="single"/>
        </w:tcBorders>
      </w:tcPr>
    </w:tblStylePr>
    <w:tblStylePr w:type="firstCol">
      <w:rPr>
        <w:b w:val="1"/>
        <w:bCs w:val="1"/>
      </w:rPr>
      <w:tblPr/>
    </w:tblStylePr>
    <w:tblStylePr w:type="lastCol">
      <w:rPr>
        <w:b w:val="1"/>
        <w:bCs w:val="1"/>
      </w:rPr>
      <w:tbl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Pr/>
    </w:tblStylePr>
    <w:tblStylePr w:type="lastRow">
      <w:rPr>
        <w:b w:val="1"/>
        <w:bCs w:val="1"/>
      </w:rPr>
      <w:tblPr/>
      <w:tcPr>
        <w:tcBorders>
          <w:top w:color="b3cc82" w:space="0" w:sz="18" w:themeColor="accent3" w:val="single"/>
        </w:tcBorders>
      </w:tcPr>
    </w:tblStylePr>
    <w:tblStylePr w:type="firstCol">
      <w:rPr>
        <w:b w:val="1"/>
        <w:bCs w:val="1"/>
      </w:rPr>
      <w:tblPr/>
    </w:tblStylePr>
    <w:tblStylePr w:type="lastCol">
      <w:rPr>
        <w:b w:val="1"/>
        <w:bCs w:val="1"/>
      </w:rPr>
      <w:tbl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Pr/>
    </w:tblStylePr>
    <w:tblStylePr w:type="lastRow">
      <w:rPr>
        <w:b w:val="1"/>
        <w:bCs w:val="1"/>
      </w:rPr>
      <w:tblPr/>
      <w:tcPr>
        <w:tcBorders>
          <w:top w:color="9f8ab9" w:space="0" w:sz="18" w:themeColor="accent4" w:val="single"/>
        </w:tcBorders>
      </w:tcPr>
    </w:tblStylePr>
    <w:tblStylePr w:type="firstCol">
      <w:rPr>
        <w:b w:val="1"/>
        <w:bCs w:val="1"/>
      </w:rPr>
      <w:tblPr/>
    </w:tblStylePr>
    <w:tblStylePr w:type="lastCol">
      <w:rPr>
        <w:b w:val="1"/>
        <w:bCs w:val="1"/>
      </w:rPr>
      <w:tbl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Pr/>
    </w:tblStylePr>
    <w:tblStylePr w:type="lastRow">
      <w:rPr>
        <w:b w:val="1"/>
        <w:bCs w:val="1"/>
      </w:rPr>
      <w:tblPr/>
      <w:tcPr>
        <w:tcBorders>
          <w:top w:color="78c0d4" w:space="0" w:sz="18" w:themeColor="accent5" w:val="single"/>
        </w:tcBorders>
      </w:tcPr>
    </w:tblStylePr>
    <w:tblStylePr w:type="firstCol">
      <w:rPr>
        <w:b w:val="1"/>
        <w:bCs w:val="1"/>
      </w:rPr>
      <w:tblPr/>
    </w:tblStylePr>
    <w:tblStylePr w:type="lastCol">
      <w:rPr>
        <w:b w:val="1"/>
        <w:bCs w:val="1"/>
      </w:rPr>
      <w:tbl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Pr/>
    </w:tblStylePr>
    <w:tblStylePr w:type="lastRow">
      <w:rPr>
        <w:b w:val="1"/>
        <w:bCs w:val="1"/>
      </w:rPr>
      <w:tblPr/>
      <w:tcPr>
        <w:tcBorders>
          <w:top w:color="f9b074" w:space="0" w:sz="18" w:themeColor="accent6" w:val="single"/>
        </w:tcBorders>
      </w:tcPr>
    </w:tblStylePr>
    <w:tblStylePr w:type="firstCol">
      <w:rPr>
        <w:b w:val="1"/>
        <w:bCs w:val="1"/>
      </w:rPr>
      <w:tblPr/>
    </w:tblStylePr>
    <w:tblStylePr w:type="lastCol">
      <w:rPr>
        <w:b w:val="1"/>
        <w:bCs w:val="1"/>
      </w:rPr>
      <w:tbl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Srednjareetka2">
    <w:name w:val="Medium Grid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Srednjareetka2-Isticanje1">
    <w:name w:val="Medium Grid 2 Accent 1"/>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Srednjareetka2-Isticanje2">
    <w:name w:val="Medium Grid 2 Accent 2"/>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Srednjareetka2-Isticanje3">
    <w:name w:val="Medium Grid 2 Accent 3"/>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Srednjareetka2-Isticanje4">
    <w:name w:val="Medium Grid 2 Accent 4"/>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Srednjareetka2-Isticanje5">
    <w:name w:val="Medium Grid 2 Accent 5"/>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Srednjareetka2-Isticanje6">
    <w:name w:val="Medium Grid 2 Accent 6"/>
    <w:basedOn w:val="Obinatablica"/>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Pr/>
    </w:tblStylePr>
    <w:tblStylePr w:type="nwCell">
      <w:rPr>
        <w:color w:val="000000" w:themeColor="text1"/>
      </w:rPr>
      <w:tbl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Pr/>
    </w:tblStylePr>
    <w:tblStylePr w:type="nwCell">
      <w:rPr>
        <w:color w:val="000000" w:themeColor="text1"/>
      </w:rPr>
      <w:tbl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Pr/>
    </w:tblStylePr>
    <w:tblStylePr w:type="nwCell">
      <w:rPr>
        <w:color w:val="000000" w:themeColor="text1"/>
      </w:rPr>
      <w:tbl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Pr/>
    </w:tblStylePr>
    <w:tblStylePr w:type="lastCol">
      <w:rPr>
        <w:b w:val="1"/>
        <w:bCs w:val="1"/>
      </w:rPr>
      <w:tbl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fa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de91foaL4ez8xqsp9JiUyzMMQ==">CgMxLjAyDmgudDg2Y2xobjR4dWhjMg5oLjRvNGQ2cmRhNnBqcjIOaC42OHMwNW13eDV1dWE4AHIhMS1jNTJUZ2dubUQ4bWo3ZTlwYl9pTENXVXJkZGlYUW9D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2025-06-16T10:39:00Z</dcterms:created>
  <dc:creator>python-docx</dc:creator>
</cp:coreProperties>
</file>

<file path=docProps/custom.xml><?xml version="1.0" encoding="utf-8"?>
<Properties xmlns="http://schemas.openxmlformats.org/officeDocument/2006/custom-properties" xmlns:vt="http://schemas.openxmlformats.org/officeDocument/2006/docPropsVTypes"/>
</file>